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A3" w:rsidRPr="000D2E16" w:rsidRDefault="00D60941">
      <w:pPr>
        <w:spacing w:after="160"/>
        <w:jc w:val="center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b/>
          <w:color w:val="000000" w:themeColor="text1"/>
          <w:sz w:val="32"/>
          <w:lang w:val="ru-RU"/>
        </w:rPr>
        <w:t>ПУБЛИЧНАЯ ОФЕРТА</w:t>
      </w:r>
    </w:p>
    <w:p w:rsidR="00502EA3" w:rsidRPr="000D2E16" w:rsidRDefault="00D60941">
      <w:pPr>
        <w:spacing w:after="280"/>
        <w:jc w:val="center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i/>
          <w:color w:val="000000" w:themeColor="text1"/>
          <w:lang w:val="ru-RU"/>
        </w:rPr>
        <w:t xml:space="preserve">о приобретении услуг </w:t>
      </w:r>
      <w:r w:rsidRPr="000D2E16">
        <w:rPr>
          <w:rFonts w:cs="Times New Roman"/>
          <w:i/>
          <w:color w:val="000000" w:themeColor="text1"/>
        </w:rPr>
        <w:t>VIP</w:t>
      </w:r>
      <w:r w:rsidRPr="000D2E16">
        <w:rPr>
          <w:rFonts w:cs="Times New Roman"/>
          <w:i/>
          <w:color w:val="000000" w:themeColor="text1"/>
          <w:lang w:val="ru-RU"/>
        </w:rPr>
        <w:t xml:space="preserve">-залов на железнодорожных вокзалах через сайт </w:t>
      </w:r>
      <w:proofErr w:type="spellStart"/>
      <w:r w:rsidRPr="000D2E16">
        <w:rPr>
          <w:rFonts w:cs="Times New Roman"/>
          <w:i/>
          <w:color w:val="000000" w:themeColor="text1"/>
        </w:rPr>
        <w:t>uzrailpass</w:t>
      </w:r>
      <w:proofErr w:type="spellEnd"/>
      <w:r w:rsidRPr="000D2E16">
        <w:rPr>
          <w:rFonts w:cs="Times New Roman"/>
          <w:i/>
          <w:color w:val="000000" w:themeColor="text1"/>
          <w:lang w:val="ru-RU"/>
        </w:rPr>
        <w:t>.</w:t>
      </w:r>
      <w:proofErr w:type="spellStart"/>
      <w:r w:rsidRPr="000D2E16">
        <w:rPr>
          <w:rFonts w:cs="Times New Roman"/>
          <w:i/>
          <w:color w:val="000000" w:themeColor="text1"/>
        </w:rPr>
        <w:t>uz</w:t>
      </w:r>
      <w:proofErr w:type="spellEnd"/>
      <w:r w:rsidRPr="000D2E16">
        <w:rPr>
          <w:rFonts w:cs="Times New Roman"/>
          <w:i/>
          <w:color w:val="000000" w:themeColor="text1"/>
          <w:lang w:val="ru-RU"/>
        </w:rPr>
        <w:t>/</w:t>
      </w:r>
      <w:proofErr w:type="spellStart"/>
      <w:r w:rsidRPr="000D2E16">
        <w:rPr>
          <w:rFonts w:cs="Times New Roman"/>
          <w:i/>
          <w:color w:val="000000" w:themeColor="text1"/>
        </w:rPr>
        <w:t>vip</w:t>
      </w:r>
      <w:proofErr w:type="spellEnd"/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0D2E16" w:rsidRPr="000D2E16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Сайт</w:t>
            </w:r>
            <w:proofErr w:type="spellEnd"/>
          </w:p>
        </w:tc>
        <w:tc>
          <w:tcPr>
            <w:tcW w:w="6236" w:type="dxa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color w:val="000000" w:themeColor="text1"/>
                <w:sz w:val="22"/>
              </w:rPr>
              <w:t>https://uzrailpass.uz/vip</w:t>
            </w:r>
          </w:p>
        </w:tc>
      </w:tr>
      <w:tr w:rsidR="000D2E16" w:rsidRPr="000D2E16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Исполнитель</w:t>
            </w:r>
            <w:proofErr w:type="spellEnd"/>
          </w:p>
        </w:tc>
        <w:tc>
          <w:tcPr>
            <w:tcW w:w="6236" w:type="dxa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color w:val="000000" w:themeColor="text1"/>
                <w:sz w:val="22"/>
              </w:rPr>
              <w:t>АО «O‘ZTEMIRYO‘LYO‘LOVCHI»</w:t>
            </w:r>
          </w:p>
        </w:tc>
      </w:tr>
      <w:tr w:rsidR="000D2E16" w:rsidRPr="000D2E16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Адрес</w:t>
            </w:r>
            <w:proofErr w:type="spellEnd"/>
          </w:p>
        </w:tc>
        <w:tc>
          <w:tcPr>
            <w:tcW w:w="6236" w:type="dxa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 xml:space="preserve">Республика Узбекистан, г. Ташкент, 100015, ул. </w:t>
            </w:r>
            <w:proofErr w:type="spellStart"/>
            <w:r w:rsidRPr="000D2E16">
              <w:rPr>
                <w:rFonts w:cs="Times New Roman"/>
                <w:color w:val="000000" w:themeColor="text1"/>
                <w:sz w:val="22"/>
              </w:rPr>
              <w:t>Туркистан</w:t>
            </w:r>
            <w:proofErr w:type="spellEnd"/>
            <w:r w:rsidRPr="000D2E16">
              <w:rPr>
                <w:rFonts w:cs="Times New Roman"/>
                <w:color w:val="000000" w:themeColor="text1"/>
                <w:sz w:val="22"/>
              </w:rPr>
              <w:t>, 7</w:t>
            </w:r>
          </w:p>
        </w:tc>
      </w:tr>
      <w:tr w:rsidR="000D2E16" w:rsidRPr="000D2E16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Телефон</w:t>
            </w:r>
            <w:proofErr w:type="spellEnd"/>
          </w:p>
        </w:tc>
        <w:tc>
          <w:tcPr>
            <w:tcW w:w="6236" w:type="dxa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color w:val="000000" w:themeColor="text1"/>
                <w:sz w:val="22"/>
              </w:rPr>
              <w:t>+998 71 299-94-50</w:t>
            </w:r>
          </w:p>
        </w:tc>
      </w:tr>
      <w:tr w:rsidR="000D2E16" w:rsidRPr="000D2E16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Телефон</w:t>
            </w:r>
            <w:proofErr w:type="spellEnd"/>
            <w:r w:rsidRPr="000D2E16">
              <w:rPr>
                <w:rFonts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доверия</w:t>
            </w:r>
            <w:proofErr w:type="spellEnd"/>
          </w:p>
        </w:tc>
        <w:tc>
          <w:tcPr>
            <w:tcW w:w="6236" w:type="dxa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color w:val="000000" w:themeColor="text1"/>
                <w:sz w:val="22"/>
              </w:rPr>
              <w:t>1005</w:t>
            </w:r>
          </w:p>
        </w:tc>
      </w:tr>
      <w:tr w:rsidR="000D2E16" w:rsidRPr="000D2E16">
        <w:trPr>
          <w:jc w:val="center"/>
        </w:trPr>
        <w:tc>
          <w:tcPr>
            <w:tcW w:w="2835" w:type="dxa"/>
            <w:shd w:val="clear" w:color="auto" w:fill="EDEDED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b/>
                <w:color w:val="000000" w:themeColor="text1"/>
                <w:sz w:val="22"/>
              </w:rPr>
              <w:t>E-mail</w:t>
            </w:r>
          </w:p>
        </w:tc>
        <w:tc>
          <w:tcPr>
            <w:tcW w:w="6236" w:type="dxa"/>
            <w:vAlign w:val="center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color w:val="000000" w:themeColor="text1"/>
                <w:sz w:val="22"/>
              </w:rPr>
              <w:t>uzjeldorpass@mail.ru</w:t>
            </w:r>
          </w:p>
        </w:tc>
      </w:tr>
    </w:tbl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0D2E16">
        <w:rPr>
          <w:rFonts w:ascii="Times New Roman" w:hAnsi="Times New Roman" w:cs="Times New Roman"/>
          <w:color w:val="000000" w:themeColor="text1"/>
        </w:rPr>
        <w:t>1. Общие положения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1.1. Настоящая публичная </w:t>
      </w:r>
      <w:r w:rsidRPr="000D2E16">
        <w:rPr>
          <w:rFonts w:cs="Times New Roman"/>
          <w:color w:val="000000" w:themeColor="text1"/>
          <w:lang w:val="ru-RU"/>
        </w:rPr>
        <w:t xml:space="preserve">оферта определяет порядок оказания услуг по оформлению и оплате мест/услуг в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 xml:space="preserve">-залах железнодорожных вокзалов Республики Узбекистан через сайт </w:t>
      </w:r>
      <w:r w:rsidRPr="000D2E16">
        <w:rPr>
          <w:rFonts w:cs="Times New Roman"/>
          <w:color w:val="000000" w:themeColor="text1"/>
        </w:rPr>
        <w:t>https</w:t>
      </w:r>
      <w:r w:rsidRPr="000D2E16">
        <w:rPr>
          <w:rFonts w:cs="Times New Roman"/>
          <w:color w:val="000000" w:themeColor="text1"/>
          <w:lang w:val="ru-RU"/>
        </w:rPr>
        <w:t>://</w:t>
      </w:r>
      <w:proofErr w:type="spellStart"/>
      <w:r w:rsidRPr="000D2E16">
        <w:rPr>
          <w:rFonts w:cs="Times New Roman"/>
          <w:color w:val="000000" w:themeColor="text1"/>
        </w:rPr>
        <w:t>uzrailpass</w:t>
      </w:r>
      <w:proofErr w:type="spellEnd"/>
      <w:r w:rsidRPr="000D2E16">
        <w:rPr>
          <w:rFonts w:cs="Times New Roman"/>
          <w:color w:val="000000" w:themeColor="text1"/>
          <w:lang w:val="ru-RU"/>
        </w:rPr>
        <w:t>.</w:t>
      </w:r>
      <w:proofErr w:type="spellStart"/>
      <w:r w:rsidRPr="000D2E16">
        <w:rPr>
          <w:rFonts w:cs="Times New Roman"/>
          <w:color w:val="000000" w:themeColor="text1"/>
        </w:rPr>
        <w:t>uz</w:t>
      </w:r>
      <w:proofErr w:type="spellEnd"/>
      <w:r w:rsidRPr="000D2E16">
        <w:rPr>
          <w:rFonts w:cs="Times New Roman"/>
          <w:color w:val="000000" w:themeColor="text1"/>
          <w:lang w:val="ru-RU"/>
        </w:rPr>
        <w:t>/</w:t>
      </w:r>
      <w:proofErr w:type="spellStart"/>
      <w:r w:rsidRPr="000D2E16">
        <w:rPr>
          <w:rFonts w:cs="Times New Roman"/>
          <w:color w:val="000000" w:themeColor="text1"/>
        </w:rPr>
        <w:t>vip</w:t>
      </w:r>
      <w:proofErr w:type="spellEnd"/>
      <w:r w:rsidRPr="000D2E16">
        <w:rPr>
          <w:rFonts w:cs="Times New Roman"/>
          <w:color w:val="000000" w:themeColor="text1"/>
          <w:lang w:val="ru-RU"/>
        </w:rPr>
        <w:t>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1.2. Публикация настоящей оферты на сайте является предложением Исполнителя заключит</w:t>
      </w:r>
      <w:r w:rsidRPr="000D2E16">
        <w:rPr>
          <w:rFonts w:cs="Times New Roman"/>
          <w:color w:val="000000" w:themeColor="text1"/>
          <w:lang w:val="ru-RU"/>
        </w:rPr>
        <w:t>ь договор на изложенных ниже условиях. Пользователь, оформляющий заказ и производящий оплату, подтверждает, что ознакомился с условиями оферты, принимает их полностью и безоговорочно.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1.3. Акцептом оферты признается совершение Пользователем действий по офо</w:t>
      </w:r>
      <w:r w:rsidRPr="000D2E16">
        <w:rPr>
          <w:rFonts w:cs="Times New Roman"/>
          <w:color w:val="000000" w:themeColor="text1"/>
          <w:lang w:val="ru-RU"/>
        </w:rPr>
        <w:t>рмлению заказа на сайте, подтверждение согласия с условиями оферты и/или оплата выбранной услуги банковской картой через платежную страницу банка-</w:t>
      </w:r>
      <w:proofErr w:type="spellStart"/>
      <w:r w:rsidRPr="000D2E16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0D2E16">
        <w:rPr>
          <w:rFonts w:cs="Times New Roman"/>
          <w:color w:val="000000" w:themeColor="text1"/>
          <w:lang w:val="ru-RU"/>
        </w:rPr>
        <w:t>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1.4. Оферта действует до момента ее отзыва или размещения новой редакции на сайте. Новая редакция пр</w:t>
      </w:r>
      <w:r w:rsidRPr="000D2E16">
        <w:rPr>
          <w:rFonts w:cs="Times New Roman"/>
          <w:color w:val="000000" w:themeColor="text1"/>
          <w:lang w:val="ru-RU"/>
        </w:rPr>
        <w:t>именяется к заказам, оформленным после ее публикации, если иное прямо не указано на сайте.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</w:rPr>
      </w:pPr>
      <w:r w:rsidRPr="000D2E16">
        <w:rPr>
          <w:rFonts w:ascii="Times New Roman" w:hAnsi="Times New Roman" w:cs="Times New Roman"/>
          <w:color w:val="000000" w:themeColor="text1"/>
        </w:rPr>
        <w:t>2. Термины и определения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0D2E16" w:rsidRPr="000D2E16">
        <w:trPr>
          <w:jc w:val="center"/>
        </w:trPr>
        <w:tc>
          <w:tcPr>
            <w:tcW w:w="4819" w:type="dxa"/>
            <w:shd w:val="clear" w:color="auto" w:fill="D9EAF7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b/>
                <w:color w:val="000000" w:themeColor="text1"/>
                <w:sz w:val="22"/>
              </w:rPr>
              <w:t>Термин</w:t>
            </w:r>
          </w:p>
        </w:tc>
        <w:tc>
          <w:tcPr>
            <w:tcW w:w="4819" w:type="dxa"/>
            <w:shd w:val="clear" w:color="auto" w:fill="D9EAF7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b/>
                <w:color w:val="000000" w:themeColor="text1"/>
                <w:sz w:val="22"/>
              </w:rPr>
              <w:t>Значение</w:t>
            </w:r>
          </w:p>
        </w:tc>
      </w:tr>
      <w:tr w:rsidR="000D2E16" w:rsidRPr="000D2E16">
        <w:trPr>
          <w:jc w:val="center"/>
        </w:trPr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Исполнитель</w:t>
            </w:r>
            <w:proofErr w:type="spellEnd"/>
          </w:p>
        </w:tc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 xml:space="preserve">организация, размещающая услуги </w:t>
            </w:r>
            <w:r w:rsidRPr="000D2E16">
              <w:rPr>
                <w:rFonts w:cs="Times New Roman"/>
                <w:color w:val="000000" w:themeColor="text1"/>
                <w:sz w:val="22"/>
              </w:rPr>
              <w:t>VIP</w:t>
            </w: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>-залов на сайте и обеспечивающая их продажу/бронирование.</w:t>
            </w:r>
          </w:p>
        </w:tc>
      </w:tr>
      <w:tr w:rsidR="000D2E16" w:rsidRPr="000D2E16">
        <w:trPr>
          <w:jc w:val="center"/>
        </w:trPr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b/>
                <w:color w:val="000000" w:themeColor="text1"/>
                <w:sz w:val="22"/>
              </w:rPr>
              <w:t>Пользователь/</w:t>
            </w: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Поку</w:t>
            </w:r>
            <w:r w:rsidRPr="000D2E16">
              <w:rPr>
                <w:rFonts w:cs="Times New Roman"/>
                <w:b/>
                <w:color w:val="000000" w:themeColor="text1"/>
                <w:sz w:val="22"/>
              </w:rPr>
              <w:t>патель</w:t>
            </w:r>
            <w:proofErr w:type="spellEnd"/>
          </w:p>
        </w:tc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>физическое или юридическое лицо, оформляющее заказ на сайте.</w:t>
            </w:r>
          </w:p>
        </w:tc>
      </w:tr>
      <w:tr w:rsidR="000D2E16" w:rsidRPr="000D2E16">
        <w:trPr>
          <w:jc w:val="center"/>
        </w:trPr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r w:rsidRPr="000D2E16">
              <w:rPr>
                <w:rFonts w:cs="Times New Roman"/>
                <w:b/>
                <w:color w:val="000000" w:themeColor="text1"/>
                <w:sz w:val="22"/>
              </w:rPr>
              <w:t>VIP-</w:t>
            </w: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зал</w:t>
            </w:r>
            <w:proofErr w:type="spellEnd"/>
          </w:p>
        </w:tc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>зал повышенной комфортности на железнодорожном вокзале, предоставляющий пассажирам условия ожидания повышенного уровня и дополнительные сервисы.</w:t>
            </w:r>
          </w:p>
        </w:tc>
      </w:tr>
      <w:tr w:rsidR="000D2E16" w:rsidRPr="000D2E16">
        <w:trPr>
          <w:jc w:val="center"/>
        </w:trPr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Заказ</w:t>
            </w:r>
            <w:proofErr w:type="spellEnd"/>
          </w:p>
        </w:tc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>оформленная на сайте заявка</w:t>
            </w: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 xml:space="preserve"> Пользователя на приобретение услуги </w:t>
            </w:r>
            <w:r w:rsidRPr="000D2E16">
              <w:rPr>
                <w:rFonts w:cs="Times New Roman"/>
                <w:color w:val="000000" w:themeColor="text1"/>
                <w:sz w:val="22"/>
              </w:rPr>
              <w:t>VIP</w:t>
            </w: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>-зала с указанием вокзала, даты, количества посетителей и контактных данных.</w:t>
            </w:r>
          </w:p>
        </w:tc>
      </w:tr>
      <w:tr w:rsidR="000D2E16" w:rsidRPr="000D2E16">
        <w:trPr>
          <w:jc w:val="center"/>
        </w:trPr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Электронное</w:t>
            </w:r>
            <w:proofErr w:type="spellEnd"/>
            <w:r w:rsidRPr="000D2E16">
              <w:rPr>
                <w:rFonts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t>подтверждение</w:t>
            </w:r>
            <w:proofErr w:type="spellEnd"/>
          </w:p>
        </w:tc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 xml:space="preserve">информация о заказе и оплате, направляемая Пользователю на электронную почту, по телефону, в виде сообщения, </w:t>
            </w:r>
            <w:r w:rsidRPr="000D2E16">
              <w:rPr>
                <w:rFonts w:cs="Times New Roman"/>
                <w:color w:val="000000" w:themeColor="text1"/>
                <w:sz w:val="22"/>
              </w:rPr>
              <w:t>QR</w:t>
            </w: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>-</w:t>
            </w: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>кода или иным способом, предусмотренным сайтом.</w:t>
            </w:r>
          </w:p>
        </w:tc>
      </w:tr>
      <w:tr w:rsidR="00502EA3" w:rsidRPr="000D2E16">
        <w:trPr>
          <w:jc w:val="center"/>
        </w:trPr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</w:rPr>
            </w:pPr>
            <w:proofErr w:type="spellStart"/>
            <w:r w:rsidRPr="000D2E16">
              <w:rPr>
                <w:rFonts w:cs="Times New Roman"/>
                <w:b/>
                <w:color w:val="000000" w:themeColor="text1"/>
                <w:sz w:val="22"/>
              </w:rPr>
              <w:lastRenderedPageBreak/>
              <w:t>Банк-эквайер</w:t>
            </w:r>
            <w:proofErr w:type="spellEnd"/>
          </w:p>
        </w:tc>
        <w:tc>
          <w:tcPr>
            <w:tcW w:w="4819" w:type="dxa"/>
          </w:tcPr>
          <w:p w:rsidR="00502EA3" w:rsidRPr="000D2E16" w:rsidRDefault="00D60941">
            <w:pPr>
              <w:spacing w:after="0"/>
              <w:rPr>
                <w:rFonts w:cs="Times New Roman"/>
                <w:color w:val="000000" w:themeColor="text1"/>
                <w:lang w:val="ru-RU"/>
              </w:rPr>
            </w:pPr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>банк, обеспечивающий прием платежей банковскими картами через сервис интернет-</w:t>
            </w:r>
            <w:proofErr w:type="spellStart"/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>эквайринга</w:t>
            </w:r>
            <w:proofErr w:type="spellEnd"/>
            <w:r w:rsidRPr="000D2E16">
              <w:rPr>
                <w:rFonts w:cs="Times New Roman"/>
                <w:color w:val="000000" w:themeColor="text1"/>
                <w:sz w:val="22"/>
                <w:lang w:val="ru-RU"/>
              </w:rPr>
              <w:t>.</w:t>
            </w:r>
          </w:p>
        </w:tc>
      </w:tr>
    </w:tbl>
    <w:p w:rsidR="00502EA3" w:rsidRPr="000D2E16" w:rsidRDefault="00502EA3">
      <w:pPr>
        <w:rPr>
          <w:rFonts w:cs="Times New Roman"/>
          <w:color w:val="000000" w:themeColor="text1"/>
          <w:lang w:val="ru-RU"/>
        </w:rPr>
      </w:pP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D2E16">
        <w:rPr>
          <w:rFonts w:ascii="Times New Roman" w:hAnsi="Times New Roman" w:cs="Times New Roman"/>
          <w:color w:val="000000" w:themeColor="text1"/>
          <w:lang w:val="ru-RU"/>
        </w:rPr>
        <w:t>3. Предмет договора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3.1. Исполнитель предоставляет Пользователю возможность оформить и оплатить услугу</w:t>
      </w:r>
      <w:r w:rsidRPr="000D2E16">
        <w:rPr>
          <w:rFonts w:cs="Times New Roman"/>
          <w:color w:val="000000" w:themeColor="text1"/>
          <w:lang w:val="ru-RU"/>
        </w:rPr>
        <w:t xml:space="preserve"> пользования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>-залом на выбранном железнодорожном вокзале в порядке, установленном настоящей офертой и интерфейсом сайта.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3.2. Состав услуги, стоимость, доступная дата, количество мест, правила </w:t>
      </w:r>
      <w:proofErr w:type="gramStart"/>
      <w:r w:rsidRPr="000D2E16">
        <w:rPr>
          <w:rFonts w:cs="Times New Roman"/>
          <w:color w:val="000000" w:themeColor="text1"/>
          <w:lang w:val="ru-RU"/>
        </w:rPr>
        <w:t>посещения</w:t>
      </w:r>
      <w:proofErr w:type="gramEnd"/>
      <w:r w:rsidRPr="000D2E16">
        <w:rPr>
          <w:rFonts w:cs="Times New Roman"/>
          <w:color w:val="000000" w:themeColor="text1"/>
          <w:lang w:val="ru-RU"/>
        </w:rPr>
        <w:t xml:space="preserve"> и иные условия отображаются на странице соответств</w:t>
      </w:r>
      <w:r w:rsidRPr="000D2E16">
        <w:rPr>
          <w:rFonts w:cs="Times New Roman"/>
          <w:color w:val="000000" w:themeColor="text1"/>
          <w:lang w:val="ru-RU"/>
        </w:rPr>
        <w:t xml:space="preserve">ующего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>-зала или в форме заказа до оплаты.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3.3. Услуга может включать, в зависимости от конкретного вокзала и доступности: комфортную зону ожидания, сопровождение/консультационную помощь, доступ к </w:t>
      </w:r>
      <w:r w:rsidRPr="000D2E16">
        <w:rPr>
          <w:rFonts w:cs="Times New Roman"/>
          <w:color w:val="000000" w:themeColor="text1"/>
        </w:rPr>
        <w:t>Wi</w:t>
      </w:r>
      <w:r w:rsidRPr="000D2E16">
        <w:rPr>
          <w:rFonts w:cs="Times New Roman"/>
          <w:color w:val="000000" w:themeColor="text1"/>
          <w:lang w:val="ru-RU"/>
        </w:rPr>
        <w:t>-</w:t>
      </w:r>
      <w:r w:rsidRPr="000D2E16">
        <w:rPr>
          <w:rFonts w:cs="Times New Roman"/>
          <w:color w:val="000000" w:themeColor="text1"/>
        </w:rPr>
        <w:t>Fi</w:t>
      </w:r>
      <w:r w:rsidRPr="000D2E16">
        <w:rPr>
          <w:rFonts w:cs="Times New Roman"/>
          <w:color w:val="000000" w:themeColor="text1"/>
          <w:lang w:val="ru-RU"/>
        </w:rPr>
        <w:t xml:space="preserve">, напитки, легкие закуски, информационное </w:t>
      </w:r>
      <w:r w:rsidRPr="000D2E16">
        <w:rPr>
          <w:rFonts w:cs="Times New Roman"/>
          <w:color w:val="000000" w:themeColor="text1"/>
          <w:lang w:val="ru-RU"/>
        </w:rPr>
        <w:t>обслуживание, розетки для зарядки устройств и иные удобства, указанные на сайте.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3.4. Услуга не является железнодорожным перевозочным документом. Наличие заказа на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 xml:space="preserve">-зал не </w:t>
      </w:r>
      <w:proofErr w:type="gramStart"/>
      <w:r w:rsidRPr="000D2E16">
        <w:rPr>
          <w:rFonts w:cs="Times New Roman"/>
          <w:color w:val="000000" w:themeColor="text1"/>
          <w:lang w:val="ru-RU"/>
        </w:rPr>
        <w:t>заменяет билет на поезд</w:t>
      </w:r>
      <w:proofErr w:type="gramEnd"/>
      <w:r w:rsidRPr="000D2E16">
        <w:rPr>
          <w:rFonts w:cs="Times New Roman"/>
          <w:color w:val="000000" w:themeColor="text1"/>
          <w:lang w:val="ru-RU"/>
        </w:rPr>
        <w:t xml:space="preserve"> и не дает права проезда без действительного проездного до</w:t>
      </w:r>
      <w:r w:rsidRPr="000D2E16">
        <w:rPr>
          <w:rFonts w:cs="Times New Roman"/>
          <w:color w:val="000000" w:themeColor="text1"/>
          <w:lang w:val="ru-RU"/>
        </w:rPr>
        <w:t>кумента, если иное не предусмотрено отдельными правилами.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</w:rPr>
      </w:pPr>
      <w:r w:rsidRPr="000D2E16">
        <w:rPr>
          <w:rFonts w:ascii="Times New Roman" w:hAnsi="Times New Roman" w:cs="Times New Roman"/>
          <w:color w:val="000000" w:themeColor="text1"/>
        </w:rPr>
        <w:t>4. Порядок оформления заказа</w:t>
      </w:r>
    </w:p>
    <w:p w:rsidR="00502EA3" w:rsidRPr="000D2E16" w:rsidRDefault="00D60941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Пользователь переходит на страницу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>-залов на сайте и выбирает нужный вокзал/зал.</w:t>
      </w:r>
    </w:p>
    <w:p w:rsidR="00502EA3" w:rsidRPr="000D2E16" w:rsidRDefault="00D60941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Пользователь указывает дату посещения, количество посетителей и контактные данные, не</w:t>
      </w:r>
      <w:r w:rsidRPr="000D2E16">
        <w:rPr>
          <w:rFonts w:cs="Times New Roman"/>
          <w:color w:val="000000" w:themeColor="text1"/>
          <w:lang w:val="ru-RU"/>
        </w:rPr>
        <w:t>обходимые для оформления заказа.</w:t>
      </w:r>
    </w:p>
    <w:p w:rsidR="00502EA3" w:rsidRPr="000D2E16" w:rsidRDefault="00D60941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Перед оплатой Пользователь проверяет выбранные параметры, итоговую стоимость и подтверждает согласие с условиями оферты.</w:t>
      </w:r>
    </w:p>
    <w:p w:rsidR="00502EA3" w:rsidRPr="000D2E16" w:rsidRDefault="00D60941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После успешной оплаты Пользователь получает электронное подтверждение заказа на указанные контактные д</w:t>
      </w:r>
      <w:r w:rsidRPr="000D2E16">
        <w:rPr>
          <w:rFonts w:cs="Times New Roman"/>
          <w:color w:val="000000" w:themeColor="text1"/>
          <w:lang w:val="ru-RU"/>
        </w:rPr>
        <w:t>анные или видит его в интерфейсе сайта.</w:t>
      </w:r>
    </w:p>
    <w:p w:rsidR="00502EA3" w:rsidRPr="000D2E16" w:rsidRDefault="00D60941">
      <w:pPr>
        <w:pStyle w:val="a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При посещении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>-зала Пользователь предъявляет электронное подтверждение и документ, удостоверяющий личность, если это требуется правилами вокзала.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4.2. Пользователь несет ответственность за корректность указанных </w:t>
      </w:r>
      <w:r w:rsidRPr="000D2E16">
        <w:rPr>
          <w:rFonts w:cs="Times New Roman"/>
          <w:color w:val="000000" w:themeColor="text1"/>
          <w:lang w:val="ru-RU"/>
        </w:rPr>
        <w:t xml:space="preserve">данных. Ошибки в ФИО, телефоне, </w:t>
      </w:r>
      <w:r w:rsidRPr="000D2E16">
        <w:rPr>
          <w:rFonts w:cs="Times New Roman"/>
          <w:color w:val="000000" w:themeColor="text1"/>
        </w:rPr>
        <w:t>e</w:t>
      </w:r>
      <w:r w:rsidRPr="000D2E16">
        <w:rPr>
          <w:rFonts w:cs="Times New Roman"/>
          <w:color w:val="000000" w:themeColor="text1"/>
          <w:lang w:val="ru-RU"/>
        </w:rPr>
        <w:t>-</w:t>
      </w:r>
      <w:r w:rsidRPr="000D2E16">
        <w:rPr>
          <w:rFonts w:cs="Times New Roman"/>
          <w:color w:val="000000" w:themeColor="text1"/>
        </w:rPr>
        <w:t>mail</w:t>
      </w:r>
      <w:r w:rsidRPr="000D2E16">
        <w:rPr>
          <w:rFonts w:cs="Times New Roman"/>
          <w:color w:val="000000" w:themeColor="text1"/>
          <w:lang w:val="ru-RU"/>
        </w:rPr>
        <w:t>, дате посещения или количестве посетителей могут привести к невозможности оказания услуги либо необходимости переоформления заказа.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D2E16">
        <w:rPr>
          <w:rFonts w:ascii="Times New Roman" w:hAnsi="Times New Roman" w:cs="Times New Roman"/>
          <w:color w:val="000000" w:themeColor="text1"/>
          <w:lang w:val="ru-RU"/>
        </w:rPr>
        <w:t>5. Стоимость и порядок оплаты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5.1. Стоимость услуги отображается на сайте до оплаты и</w:t>
      </w:r>
      <w:r w:rsidRPr="000D2E16">
        <w:rPr>
          <w:rFonts w:cs="Times New Roman"/>
          <w:color w:val="000000" w:themeColor="text1"/>
          <w:lang w:val="ru-RU"/>
        </w:rPr>
        <w:t xml:space="preserve"> указывается в национальной валюте Республики Узбекистан, если иное не предусмотрено платежной страницей.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5.2. Оплата производится банковской картой через защищенную платежную страницу банка-</w:t>
      </w:r>
      <w:proofErr w:type="spellStart"/>
      <w:r w:rsidRPr="000D2E16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0D2E16">
        <w:rPr>
          <w:rFonts w:cs="Times New Roman"/>
          <w:color w:val="000000" w:themeColor="text1"/>
          <w:lang w:val="ru-RU"/>
        </w:rPr>
        <w:t>. Данные банковской карты вводятся Пользователем непосред</w:t>
      </w:r>
      <w:r w:rsidRPr="000D2E16">
        <w:rPr>
          <w:rFonts w:cs="Times New Roman"/>
          <w:color w:val="000000" w:themeColor="text1"/>
          <w:lang w:val="ru-RU"/>
        </w:rPr>
        <w:t>ственно в платежном интерфейсе банка или платежного сервиса.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5.3. Исполнитель не хранит полный номер карты, срок действия, </w:t>
      </w:r>
      <w:r w:rsidRPr="000D2E16">
        <w:rPr>
          <w:rFonts w:cs="Times New Roman"/>
          <w:color w:val="000000" w:themeColor="text1"/>
        </w:rPr>
        <w:t>CVV</w:t>
      </w:r>
      <w:r w:rsidRPr="000D2E16">
        <w:rPr>
          <w:rFonts w:cs="Times New Roman"/>
          <w:color w:val="000000" w:themeColor="text1"/>
          <w:lang w:val="ru-RU"/>
        </w:rPr>
        <w:t>/</w:t>
      </w:r>
      <w:r w:rsidRPr="000D2E16">
        <w:rPr>
          <w:rFonts w:cs="Times New Roman"/>
          <w:color w:val="000000" w:themeColor="text1"/>
        </w:rPr>
        <w:t>CVC</w:t>
      </w:r>
      <w:r w:rsidRPr="000D2E16">
        <w:rPr>
          <w:rFonts w:cs="Times New Roman"/>
          <w:color w:val="000000" w:themeColor="text1"/>
          <w:lang w:val="ru-RU"/>
        </w:rPr>
        <w:t>-код и иные конфиденциальные реквизиты банковской карты. Обработка карточных данных осуществляется платежной инфраструктурой б</w:t>
      </w:r>
      <w:r w:rsidRPr="000D2E16">
        <w:rPr>
          <w:rFonts w:cs="Times New Roman"/>
          <w:color w:val="000000" w:themeColor="text1"/>
          <w:lang w:val="ru-RU"/>
        </w:rPr>
        <w:t>анка-</w:t>
      </w:r>
      <w:proofErr w:type="spellStart"/>
      <w:r w:rsidRPr="000D2E16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0D2E16">
        <w:rPr>
          <w:rFonts w:cs="Times New Roman"/>
          <w:color w:val="000000" w:themeColor="text1"/>
          <w:lang w:val="ru-RU"/>
        </w:rPr>
        <w:t>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lastRenderedPageBreak/>
        <w:t>5.4. Заказ считается оплаченным после получения Исполнителем подтверждения успешной оплаты от банка-</w:t>
      </w:r>
      <w:proofErr w:type="spellStart"/>
      <w:r w:rsidRPr="000D2E16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0D2E16">
        <w:rPr>
          <w:rFonts w:cs="Times New Roman"/>
          <w:color w:val="000000" w:themeColor="text1"/>
          <w:lang w:val="ru-RU"/>
        </w:rPr>
        <w:t>/платежного сервиса.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5.5. В случае отказа в оплате Пользователь может повторить оплату либо выбрать иной доступный способ, если он пр</w:t>
      </w:r>
      <w:r w:rsidRPr="000D2E16">
        <w:rPr>
          <w:rFonts w:cs="Times New Roman"/>
          <w:color w:val="000000" w:themeColor="text1"/>
          <w:lang w:val="ru-RU"/>
        </w:rPr>
        <w:t>едусмотрен на сайте. Исполнитель вправе не подтверждать неоплаченный заказ.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D2E16">
        <w:rPr>
          <w:rFonts w:ascii="Times New Roman" w:hAnsi="Times New Roman" w:cs="Times New Roman"/>
          <w:color w:val="000000" w:themeColor="text1"/>
          <w:lang w:val="ru-RU"/>
        </w:rPr>
        <w:t>6. Порядок оказания услуги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6.1. Услуга предоставляется в выбранном Пользователем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 xml:space="preserve">-зале в дату и/или период, </w:t>
      </w:r>
      <w:proofErr w:type="gramStart"/>
      <w:r w:rsidRPr="000D2E16">
        <w:rPr>
          <w:rFonts w:cs="Times New Roman"/>
          <w:color w:val="000000" w:themeColor="text1"/>
          <w:lang w:val="ru-RU"/>
        </w:rPr>
        <w:t>указанные</w:t>
      </w:r>
      <w:proofErr w:type="gramEnd"/>
      <w:r w:rsidRPr="000D2E16">
        <w:rPr>
          <w:rFonts w:cs="Times New Roman"/>
          <w:color w:val="000000" w:themeColor="text1"/>
          <w:lang w:val="ru-RU"/>
        </w:rPr>
        <w:t xml:space="preserve"> в электронном подтверждении заказа.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6.2. Время нахождения в</w:t>
      </w:r>
      <w:r w:rsidRPr="000D2E16">
        <w:rPr>
          <w:rFonts w:cs="Times New Roman"/>
          <w:color w:val="000000" w:themeColor="text1"/>
          <w:lang w:val="ru-RU"/>
        </w:rPr>
        <w:t xml:space="preserve">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>-зале, перечень доступных удобств, правила допуска, возможность сопровождения и дополнительные услуги определяются правилами соответствующего вокзала и информацией, размещенной на сайте.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6.3. Исполнитель вправе отказать в предоставлении услуги лицу, на</w:t>
      </w:r>
      <w:r w:rsidRPr="000D2E16">
        <w:rPr>
          <w:rFonts w:cs="Times New Roman"/>
          <w:color w:val="000000" w:themeColor="text1"/>
          <w:lang w:val="ru-RU"/>
        </w:rPr>
        <w:t>рушающему общественный порядок, правила безопасности, санитарные нормы, правила вокзала или требования сотрудников, обеспечивающих обслуживание пассажиров.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6.4. Если оказание услуги невозможно по причинам, зависящим от Исполнителя, Пользователю предлагаетс</w:t>
      </w:r>
      <w:r w:rsidRPr="000D2E16">
        <w:rPr>
          <w:rFonts w:cs="Times New Roman"/>
          <w:color w:val="000000" w:themeColor="text1"/>
          <w:lang w:val="ru-RU"/>
        </w:rPr>
        <w:t>я перенос услуги, замена на равнозначную услугу либо возврат денежных сре</w:t>
      </w:r>
      <w:proofErr w:type="gramStart"/>
      <w:r w:rsidRPr="000D2E16">
        <w:rPr>
          <w:rFonts w:cs="Times New Roman"/>
          <w:color w:val="000000" w:themeColor="text1"/>
          <w:lang w:val="ru-RU"/>
        </w:rPr>
        <w:t>дств в п</w:t>
      </w:r>
      <w:proofErr w:type="gramEnd"/>
      <w:r w:rsidRPr="000D2E16">
        <w:rPr>
          <w:rFonts w:cs="Times New Roman"/>
          <w:color w:val="000000" w:themeColor="text1"/>
          <w:lang w:val="ru-RU"/>
        </w:rPr>
        <w:t>орядке раздела 7 настоящей оферты.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D2E16">
        <w:rPr>
          <w:rFonts w:ascii="Times New Roman" w:hAnsi="Times New Roman" w:cs="Times New Roman"/>
          <w:color w:val="000000" w:themeColor="text1"/>
          <w:lang w:val="ru-RU"/>
        </w:rPr>
        <w:t>7. Отмена заказа и возврат денежных средств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7.1. Пользователь вправе обратиться за отменой заказа до начала оказания услуги через контактные</w:t>
      </w:r>
      <w:r w:rsidRPr="000D2E16">
        <w:rPr>
          <w:rFonts w:cs="Times New Roman"/>
          <w:color w:val="000000" w:themeColor="text1"/>
          <w:lang w:val="ru-RU"/>
        </w:rPr>
        <w:t xml:space="preserve"> данные, указанные на сайте, либо через функционал сайта, если он доступен.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7.2. Возврат денежных средств осуществляется на ту же банковскую карту, с которой была произведена оплата, если иное не установлено банком-</w:t>
      </w:r>
      <w:proofErr w:type="spellStart"/>
      <w:r w:rsidRPr="000D2E16">
        <w:rPr>
          <w:rFonts w:cs="Times New Roman"/>
          <w:color w:val="000000" w:themeColor="text1"/>
          <w:lang w:val="ru-RU"/>
        </w:rPr>
        <w:t>эквайером</w:t>
      </w:r>
      <w:proofErr w:type="spellEnd"/>
      <w:r w:rsidRPr="000D2E16">
        <w:rPr>
          <w:rFonts w:cs="Times New Roman"/>
          <w:color w:val="000000" w:themeColor="text1"/>
          <w:lang w:val="ru-RU"/>
        </w:rPr>
        <w:t xml:space="preserve"> или законодательством.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7.3. Сро</w:t>
      </w:r>
      <w:r w:rsidRPr="000D2E16">
        <w:rPr>
          <w:rFonts w:cs="Times New Roman"/>
          <w:color w:val="000000" w:themeColor="text1"/>
          <w:lang w:val="ru-RU"/>
        </w:rPr>
        <w:t>к зачисления возвращаемых средств зависит от банка-эмитента карты, банка-</w:t>
      </w:r>
      <w:proofErr w:type="spellStart"/>
      <w:r w:rsidRPr="000D2E16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0D2E16">
        <w:rPr>
          <w:rFonts w:cs="Times New Roman"/>
          <w:color w:val="000000" w:themeColor="text1"/>
          <w:lang w:val="ru-RU"/>
        </w:rPr>
        <w:t xml:space="preserve"> и платежной системы. Исполнитель со своей стороны направляет возврат после принятия положительного решения по заявлению Пользователя.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7.4. Если Пользователь не явился в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>-з</w:t>
      </w:r>
      <w:r w:rsidRPr="000D2E16">
        <w:rPr>
          <w:rFonts w:cs="Times New Roman"/>
          <w:color w:val="000000" w:themeColor="text1"/>
          <w:lang w:val="ru-RU"/>
        </w:rPr>
        <w:t>ал в указанную дату/время и не направил обращение об отмене до начала оказания услуги, возврат может быть ограничен правилами оказания услуги, опубликованными на сайте или доведенными до Пользователя до оплаты.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7.5. При технической ошибке, двойном списании</w:t>
      </w:r>
      <w:r w:rsidRPr="000D2E16">
        <w:rPr>
          <w:rFonts w:cs="Times New Roman"/>
          <w:color w:val="000000" w:themeColor="text1"/>
          <w:lang w:val="ru-RU"/>
        </w:rPr>
        <w:t xml:space="preserve"> или списании без подтвержденного заказа Пользователь вправе направить обращение с приложением чека/выписки. После проверки Исполнитель совместно с банком-</w:t>
      </w:r>
      <w:proofErr w:type="spellStart"/>
      <w:r w:rsidRPr="000D2E16">
        <w:rPr>
          <w:rFonts w:cs="Times New Roman"/>
          <w:color w:val="000000" w:themeColor="text1"/>
          <w:lang w:val="ru-RU"/>
        </w:rPr>
        <w:t>эквайером</w:t>
      </w:r>
      <w:proofErr w:type="spellEnd"/>
      <w:r w:rsidRPr="000D2E16">
        <w:rPr>
          <w:rFonts w:cs="Times New Roman"/>
          <w:color w:val="000000" w:themeColor="text1"/>
          <w:lang w:val="ru-RU"/>
        </w:rPr>
        <w:t xml:space="preserve"> принимает меры для возврата ошибочно списанных денежных средств.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D2E16">
        <w:rPr>
          <w:rFonts w:ascii="Times New Roman" w:hAnsi="Times New Roman" w:cs="Times New Roman"/>
          <w:color w:val="000000" w:themeColor="text1"/>
          <w:lang w:val="ru-RU"/>
        </w:rPr>
        <w:t>8. Контроль рисков и предо</w:t>
      </w:r>
      <w:r w:rsidRPr="000D2E16">
        <w:rPr>
          <w:rFonts w:ascii="Times New Roman" w:hAnsi="Times New Roman" w:cs="Times New Roman"/>
          <w:color w:val="000000" w:themeColor="text1"/>
          <w:lang w:val="ru-RU"/>
        </w:rPr>
        <w:t>твращение мошеннических операций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8.1. В целях обеспечения безопасности платежей и защиты клиентов от мошеннических действий Исполнитель осуществляет контроль платежных операций, применяет технические и организационные меры выявления подозрительных транзакц</w:t>
      </w:r>
      <w:r w:rsidRPr="000D2E16">
        <w:rPr>
          <w:rFonts w:cs="Times New Roman"/>
          <w:color w:val="000000" w:themeColor="text1"/>
          <w:lang w:val="ru-RU"/>
        </w:rPr>
        <w:t>ий и взаимодействует с банком-</w:t>
      </w:r>
      <w:proofErr w:type="spellStart"/>
      <w:r w:rsidRPr="000D2E16">
        <w:rPr>
          <w:rFonts w:cs="Times New Roman"/>
          <w:color w:val="000000" w:themeColor="text1"/>
          <w:lang w:val="ru-RU"/>
        </w:rPr>
        <w:t>эквайером</w:t>
      </w:r>
      <w:proofErr w:type="spellEnd"/>
      <w:r w:rsidRPr="000D2E16">
        <w:rPr>
          <w:rFonts w:cs="Times New Roman"/>
          <w:color w:val="000000" w:themeColor="text1"/>
          <w:lang w:val="ru-RU"/>
        </w:rPr>
        <w:t>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lastRenderedPageBreak/>
        <w:t>8.2. Исполнитель и банк-</w:t>
      </w:r>
      <w:proofErr w:type="spellStart"/>
      <w:r w:rsidRPr="000D2E16">
        <w:rPr>
          <w:rFonts w:cs="Times New Roman"/>
          <w:color w:val="000000" w:themeColor="text1"/>
          <w:lang w:val="ru-RU"/>
        </w:rPr>
        <w:t>эквайер</w:t>
      </w:r>
      <w:proofErr w:type="spellEnd"/>
      <w:r w:rsidRPr="000D2E16">
        <w:rPr>
          <w:rFonts w:cs="Times New Roman"/>
          <w:color w:val="000000" w:themeColor="text1"/>
          <w:lang w:val="ru-RU"/>
        </w:rPr>
        <w:t xml:space="preserve"> вправе временно приостановить, отклонить или направить на дополнительную проверку платеж/заказ при выявлении признаков мошенничества, несоответствия лимитам, подозрительной активности</w:t>
      </w:r>
      <w:r w:rsidRPr="000D2E16">
        <w:rPr>
          <w:rFonts w:cs="Times New Roman"/>
          <w:color w:val="000000" w:themeColor="text1"/>
          <w:lang w:val="ru-RU"/>
        </w:rPr>
        <w:t>, некорректных данных или попытки оплаты чужой картой.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8.3. Для подтверждения законности операции Пользователю может быть </w:t>
      </w:r>
      <w:proofErr w:type="gramStart"/>
      <w:r w:rsidRPr="000D2E16">
        <w:rPr>
          <w:rFonts w:cs="Times New Roman"/>
          <w:color w:val="000000" w:themeColor="text1"/>
          <w:lang w:val="ru-RU"/>
        </w:rPr>
        <w:t>предложено</w:t>
      </w:r>
      <w:proofErr w:type="gramEnd"/>
      <w:r w:rsidRPr="000D2E16">
        <w:rPr>
          <w:rFonts w:cs="Times New Roman"/>
          <w:color w:val="000000" w:themeColor="text1"/>
          <w:lang w:val="ru-RU"/>
        </w:rPr>
        <w:t xml:space="preserve"> уточнить данные заказа, подтвердить контактный телефон/</w:t>
      </w:r>
      <w:r w:rsidRPr="000D2E16">
        <w:rPr>
          <w:rFonts w:cs="Times New Roman"/>
          <w:color w:val="000000" w:themeColor="text1"/>
        </w:rPr>
        <w:t>e</w:t>
      </w:r>
      <w:r w:rsidRPr="000D2E16">
        <w:rPr>
          <w:rFonts w:cs="Times New Roman"/>
          <w:color w:val="000000" w:themeColor="text1"/>
          <w:lang w:val="ru-RU"/>
        </w:rPr>
        <w:t>-</w:t>
      </w:r>
      <w:r w:rsidRPr="000D2E16">
        <w:rPr>
          <w:rFonts w:cs="Times New Roman"/>
          <w:color w:val="000000" w:themeColor="text1"/>
        </w:rPr>
        <w:t>mail</w:t>
      </w:r>
      <w:r w:rsidRPr="000D2E16">
        <w:rPr>
          <w:rFonts w:cs="Times New Roman"/>
          <w:color w:val="000000" w:themeColor="text1"/>
          <w:lang w:val="ru-RU"/>
        </w:rPr>
        <w:t>, предоставить чек оплаты либо обратиться в банк-эмитент карты</w:t>
      </w:r>
      <w:r w:rsidRPr="000D2E16">
        <w:rPr>
          <w:rFonts w:cs="Times New Roman"/>
          <w:color w:val="000000" w:themeColor="text1"/>
          <w:lang w:val="ru-RU"/>
        </w:rPr>
        <w:t>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8.4. Исполнитель не несет ответственности за отказ банка-эмитента, банка-</w:t>
      </w:r>
      <w:proofErr w:type="spellStart"/>
      <w:r w:rsidRPr="000D2E16">
        <w:rPr>
          <w:rFonts w:cs="Times New Roman"/>
          <w:color w:val="000000" w:themeColor="text1"/>
          <w:lang w:val="ru-RU"/>
        </w:rPr>
        <w:t>эквайера</w:t>
      </w:r>
      <w:proofErr w:type="spellEnd"/>
      <w:r w:rsidRPr="000D2E16">
        <w:rPr>
          <w:rFonts w:cs="Times New Roman"/>
          <w:color w:val="000000" w:themeColor="text1"/>
          <w:lang w:val="ru-RU"/>
        </w:rPr>
        <w:t xml:space="preserve"> или платежной системы в проведении операции, если такой отказ связан с правилами безопасности, лимитами карты, недостаточностью средств или иными обстоятельствами на сторон</w:t>
      </w:r>
      <w:r w:rsidRPr="000D2E16">
        <w:rPr>
          <w:rFonts w:cs="Times New Roman"/>
          <w:color w:val="000000" w:themeColor="text1"/>
          <w:lang w:val="ru-RU"/>
        </w:rPr>
        <w:t>е платежной инфраструктуры.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D2E16">
        <w:rPr>
          <w:rFonts w:ascii="Times New Roman" w:hAnsi="Times New Roman" w:cs="Times New Roman"/>
          <w:color w:val="000000" w:themeColor="text1"/>
          <w:lang w:val="ru-RU"/>
        </w:rPr>
        <w:t>9. Права и обязанности сторон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9.1. Пользователь обязуется:</w:t>
      </w:r>
    </w:p>
    <w:p w:rsidR="00502EA3" w:rsidRPr="000D2E16" w:rsidRDefault="00D60941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предоставлять достоверные данные при оформлении заказа;</w:t>
      </w:r>
    </w:p>
    <w:p w:rsidR="00502EA3" w:rsidRPr="000D2E16" w:rsidRDefault="00D60941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оплачивать услугу только принадлежащей ему банковской картой либо картой, использование которой разрешено </w:t>
      </w:r>
      <w:r w:rsidRPr="000D2E16">
        <w:rPr>
          <w:rFonts w:cs="Times New Roman"/>
          <w:color w:val="000000" w:themeColor="text1"/>
          <w:lang w:val="ru-RU"/>
        </w:rPr>
        <w:t>законным владельцем;</w:t>
      </w:r>
    </w:p>
    <w:p w:rsidR="00502EA3" w:rsidRPr="000D2E16" w:rsidRDefault="00D60941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соблюдать правила посещения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>-залов, требования безопасности и общественного порядка;</w:t>
      </w:r>
    </w:p>
    <w:p w:rsidR="00502EA3" w:rsidRPr="000D2E16" w:rsidRDefault="00D60941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своевременно проверять параметры заказа до оплаты и сохранять электронное подтверждение.</w:t>
      </w:r>
    </w:p>
    <w:p w:rsidR="00502EA3" w:rsidRPr="000D2E16" w:rsidRDefault="00D60941">
      <w:pPr>
        <w:rPr>
          <w:rFonts w:cs="Times New Roman"/>
          <w:color w:val="000000" w:themeColor="text1"/>
        </w:rPr>
      </w:pPr>
      <w:r w:rsidRPr="000D2E16">
        <w:rPr>
          <w:rFonts w:cs="Times New Roman"/>
          <w:color w:val="000000" w:themeColor="text1"/>
        </w:rPr>
        <w:t>9.2. Исполнитель обязуется:</w:t>
      </w:r>
    </w:p>
    <w:p w:rsidR="00502EA3" w:rsidRPr="000D2E16" w:rsidRDefault="00D60941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обеспечить доступность информа</w:t>
      </w:r>
      <w:r w:rsidRPr="000D2E16">
        <w:rPr>
          <w:rFonts w:cs="Times New Roman"/>
          <w:color w:val="000000" w:themeColor="text1"/>
          <w:lang w:val="ru-RU"/>
        </w:rPr>
        <w:t xml:space="preserve">ции о 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>-залах, стоимости и порядке оказания услуги;</w:t>
      </w:r>
    </w:p>
    <w:p w:rsidR="00502EA3" w:rsidRPr="000D2E16" w:rsidRDefault="00D60941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после подтвержденной оплаты принять заказ к исполнению;</w:t>
      </w:r>
    </w:p>
    <w:p w:rsidR="00502EA3" w:rsidRPr="000D2E16" w:rsidRDefault="00D60941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обеспечить защиту обрабатываемых персональных данных в пределах своей зоны ответственности;</w:t>
      </w:r>
    </w:p>
    <w:p w:rsidR="00502EA3" w:rsidRPr="000D2E16" w:rsidRDefault="00D60941">
      <w:pPr>
        <w:pStyle w:val="a0"/>
        <w:spacing w:after="60"/>
        <w:ind w:left="397"/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рассматривать обращения Пользователей по вопросам опла</w:t>
      </w:r>
      <w:r w:rsidRPr="000D2E16">
        <w:rPr>
          <w:rFonts w:cs="Times New Roman"/>
          <w:color w:val="000000" w:themeColor="text1"/>
          <w:lang w:val="ru-RU"/>
        </w:rPr>
        <w:t>ты, возврата и оказания услуги.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D2E16">
        <w:rPr>
          <w:rFonts w:ascii="Times New Roman" w:hAnsi="Times New Roman" w:cs="Times New Roman"/>
          <w:color w:val="000000" w:themeColor="text1"/>
          <w:lang w:val="ru-RU"/>
        </w:rPr>
        <w:t>10. Персональные данные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10.1. Оформляя заказ, Пользователь предоставляет Исполнителю персональные данные, необходимые для обработки заказа, связи с Пользователем, подтверждения оплаты, оказания услуги и исполнения требований</w:t>
      </w:r>
      <w:r w:rsidRPr="000D2E16">
        <w:rPr>
          <w:rFonts w:cs="Times New Roman"/>
          <w:color w:val="000000" w:themeColor="text1"/>
          <w:lang w:val="ru-RU"/>
        </w:rPr>
        <w:t xml:space="preserve"> законодательства.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10.2. К таким данным могут относиться: ФИО, номер телефона, адрес электронной почты, дата/время посещения, выбранный вокзал/зал, количество посетителей, сведения о заказе и платежном статусе. Полные реквизиты банковской карты Исполнителю</w:t>
      </w:r>
      <w:r w:rsidRPr="000D2E16">
        <w:rPr>
          <w:rFonts w:cs="Times New Roman"/>
          <w:color w:val="000000" w:themeColor="text1"/>
          <w:lang w:val="ru-RU"/>
        </w:rPr>
        <w:t xml:space="preserve"> не передаются.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10.3. Исполнитель принимает организационные и технические меры для защиты персональных данных от неправомерного доступа, изменения, распространения, блокирования и уничтожения.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10.4. Пользователь вправе направлять обращения, связанные с обр</w:t>
      </w:r>
      <w:r w:rsidRPr="000D2E16">
        <w:rPr>
          <w:rFonts w:cs="Times New Roman"/>
          <w:color w:val="000000" w:themeColor="text1"/>
          <w:lang w:val="ru-RU"/>
        </w:rPr>
        <w:t>аботкой персональных данных, по контактам, указанным на сайте.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D2E16">
        <w:rPr>
          <w:rFonts w:ascii="Times New Roman" w:hAnsi="Times New Roman" w:cs="Times New Roman"/>
          <w:color w:val="000000" w:themeColor="text1"/>
          <w:lang w:val="ru-RU"/>
        </w:rPr>
        <w:lastRenderedPageBreak/>
        <w:t>11. Ответственность сторон и ограничение ответственности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11.1. Стороны несут ответственность за неисполнение или ненадлежащее исполнение обязательств в соответствии с законодательством </w:t>
      </w:r>
      <w:r w:rsidRPr="000D2E16">
        <w:rPr>
          <w:rFonts w:cs="Times New Roman"/>
          <w:color w:val="000000" w:themeColor="text1"/>
          <w:lang w:val="ru-RU"/>
        </w:rPr>
        <w:t>Республики Узбекистан и настоящей офертой.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11.2. Исполнитель не отвечает за невозможность оказания услуги, вызванную недостоверными данными Пользователя, несоблюдением правил вокзала, отказом платежной инфраструктуры, действиями третьих лиц, обстоятельства</w:t>
      </w:r>
      <w:r w:rsidRPr="000D2E16">
        <w:rPr>
          <w:rFonts w:cs="Times New Roman"/>
          <w:color w:val="000000" w:themeColor="text1"/>
          <w:lang w:val="ru-RU"/>
        </w:rPr>
        <w:t>ми непреодолимой силы или иными обстоятельствами вне контроля Исполнителя.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11.3. Исполнитель не несет ответственности за перебои в работе сайта, вызванные техническими работами, сбоями связи, действиями хостинг-провайдера, платежного сервиса, банка или ины</w:t>
      </w:r>
      <w:r w:rsidRPr="000D2E16">
        <w:rPr>
          <w:rFonts w:cs="Times New Roman"/>
          <w:color w:val="000000" w:themeColor="text1"/>
          <w:lang w:val="ru-RU"/>
        </w:rPr>
        <w:t>ми внешними факторами, при условии принятия разумных мер по восстановлению работоспособности.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D2E16">
        <w:rPr>
          <w:rFonts w:ascii="Times New Roman" w:hAnsi="Times New Roman" w:cs="Times New Roman"/>
          <w:color w:val="000000" w:themeColor="text1"/>
          <w:lang w:val="ru-RU"/>
        </w:rPr>
        <w:t>12. Рассмотрение обращений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12.1. Пользователь может направить обращение по вопросам заказа, оплаты, возврата, качества услуги и обработки персональных данных чере</w:t>
      </w:r>
      <w:r w:rsidRPr="000D2E16">
        <w:rPr>
          <w:rFonts w:cs="Times New Roman"/>
          <w:color w:val="000000" w:themeColor="text1"/>
          <w:lang w:val="ru-RU"/>
        </w:rPr>
        <w:t>з контактные данные, размещенные на сайте.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12.2. Для ускорения рассмотрения обращения рекомендуется указать номер заказа, дату оплаты, ФИО, телефон, </w:t>
      </w:r>
      <w:r w:rsidRPr="000D2E16">
        <w:rPr>
          <w:rFonts w:cs="Times New Roman"/>
          <w:color w:val="000000" w:themeColor="text1"/>
        </w:rPr>
        <w:t>e</w:t>
      </w:r>
      <w:r w:rsidRPr="000D2E16">
        <w:rPr>
          <w:rFonts w:cs="Times New Roman"/>
          <w:color w:val="000000" w:themeColor="text1"/>
          <w:lang w:val="ru-RU"/>
        </w:rPr>
        <w:t>-</w:t>
      </w:r>
      <w:r w:rsidRPr="000D2E16">
        <w:rPr>
          <w:rFonts w:cs="Times New Roman"/>
          <w:color w:val="000000" w:themeColor="text1"/>
        </w:rPr>
        <w:t>mail</w:t>
      </w:r>
      <w:r w:rsidRPr="000D2E16">
        <w:rPr>
          <w:rFonts w:cs="Times New Roman"/>
          <w:color w:val="000000" w:themeColor="text1"/>
          <w:lang w:val="ru-RU"/>
        </w:rPr>
        <w:t>, выбранный вокзал/</w:t>
      </w:r>
      <w:r w:rsidRPr="000D2E16">
        <w:rPr>
          <w:rFonts w:cs="Times New Roman"/>
          <w:color w:val="000000" w:themeColor="text1"/>
        </w:rPr>
        <w:t>VIP</w:t>
      </w:r>
      <w:r w:rsidRPr="000D2E16">
        <w:rPr>
          <w:rFonts w:cs="Times New Roman"/>
          <w:color w:val="000000" w:themeColor="text1"/>
          <w:lang w:val="ru-RU"/>
        </w:rPr>
        <w:t>-зал, сумму платежа и приложить электронный чек или подтверждение оплаты.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12.3.</w:t>
      </w:r>
      <w:r w:rsidRPr="000D2E16">
        <w:rPr>
          <w:rFonts w:cs="Times New Roman"/>
          <w:color w:val="000000" w:themeColor="text1"/>
          <w:lang w:val="ru-RU"/>
        </w:rPr>
        <w:t xml:space="preserve"> Обращения рассматриваются в сроки, установленные внутренними регламентами Исполнителя и законодательством Республики Узбекистан.</w:t>
      </w:r>
    </w:p>
    <w:p w:rsidR="00502EA3" w:rsidRPr="000D2E16" w:rsidRDefault="00D60941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0D2E16">
        <w:rPr>
          <w:rFonts w:ascii="Times New Roman" w:hAnsi="Times New Roman" w:cs="Times New Roman"/>
          <w:color w:val="000000" w:themeColor="text1"/>
          <w:lang w:val="ru-RU"/>
        </w:rPr>
        <w:t>13. Заключительные положения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13.1. Во всем, что не урегулировано настоящей офертой, стороны руководствуются законодательством </w:t>
      </w:r>
      <w:r w:rsidRPr="000D2E16">
        <w:rPr>
          <w:rFonts w:cs="Times New Roman"/>
          <w:color w:val="000000" w:themeColor="text1"/>
          <w:lang w:val="ru-RU"/>
        </w:rPr>
        <w:t>Республики Узбекистан.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>13.2. Недействительность отдельного положения оферты не влечет недействительности остальных положений.</w:t>
      </w:r>
    </w:p>
    <w:p w:rsidR="00502EA3" w:rsidRPr="000D2E16" w:rsidRDefault="00D60941">
      <w:pPr>
        <w:rPr>
          <w:rFonts w:cs="Times New Roman"/>
          <w:color w:val="000000" w:themeColor="text1"/>
          <w:lang w:val="ru-RU"/>
        </w:rPr>
      </w:pPr>
      <w:r w:rsidRPr="000D2E16">
        <w:rPr>
          <w:rFonts w:cs="Times New Roman"/>
          <w:color w:val="000000" w:themeColor="text1"/>
          <w:lang w:val="ru-RU"/>
        </w:rPr>
        <w:t xml:space="preserve">13.3. Исполнитель вправе изменять оферту. Актуальная редакция размещается на сайте и применяется </w:t>
      </w:r>
      <w:proofErr w:type="gramStart"/>
      <w:r w:rsidRPr="000D2E16">
        <w:rPr>
          <w:rFonts w:cs="Times New Roman"/>
          <w:color w:val="000000" w:themeColor="text1"/>
          <w:lang w:val="ru-RU"/>
        </w:rPr>
        <w:t>с даты публикации</w:t>
      </w:r>
      <w:proofErr w:type="gramEnd"/>
      <w:r w:rsidRPr="000D2E16">
        <w:rPr>
          <w:rFonts w:cs="Times New Roman"/>
          <w:color w:val="000000" w:themeColor="text1"/>
          <w:lang w:val="ru-RU"/>
        </w:rPr>
        <w:t>, если иное не у</w:t>
      </w:r>
      <w:r w:rsidRPr="000D2E16">
        <w:rPr>
          <w:rFonts w:cs="Times New Roman"/>
          <w:color w:val="000000" w:themeColor="text1"/>
          <w:lang w:val="ru-RU"/>
        </w:rPr>
        <w:t>казано в новой редакции.</w:t>
      </w:r>
    </w:p>
    <w:sectPr w:rsidR="00502EA3" w:rsidRPr="000D2E16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41" w:rsidRDefault="00D60941">
      <w:pPr>
        <w:spacing w:after="0" w:line="240" w:lineRule="auto"/>
      </w:pPr>
      <w:r>
        <w:separator/>
      </w:r>
    </w:p>
  </w:endnote>
  <w:endnote w:type="continuationSeparator" w:id="0">
    <w:p w:rsidR="00D60941" w:rsidRDefault="00D6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41" w:rsidRDefault="00D60941">
      <w:pPr>
        <w:spacing w:after="0" w:line="240" w:lineRule="auto"/>
      </w:pPr>
      <w:r>
        <w:separator/>
      </w:r>
    </w:p>
  </w:footnote>
  <w:footnote w:type="continuationSeparator" w:id="0">
    <w:p w:rsidR="00D60941" w:rsidRDefault="00D60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2E16"/>
    <w:rsid w:val="0015074B"/>
    <w:rsid w:val="0029639D"/>
    <w:rsid w:val="00326F90"/>
    <w:rsid w:val="00352484"/>
    <w:rsid w:val="00502EA3"/>
    <w:rsid w:val="00AA1D8D"/>
    <w:rsid w:val="00B47730"/>
    <w:rsid w:val="00CB0664"/>
    <w:rsid w:val="00D609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E56B37-2391-4128-AFB3-7AF6B17B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dcterms:created xsi:type="dcterms:W3CDTF">2013-12-23T23:15:00Z</dcterms:created>
  <dcterms:modified xsi:type="dcterms:W3CDTF">2026-06-07T08:39:00Z</dcterms:modified>
  <cp:category/>
</cp:coreProperties>
</file>