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C7" w:rsidRPr="007A434E" w:rsidRDefault="00DA5403">
      <w:pPr>
        <w:spacing w:after="160"/>
        <w:jc w:val="center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b/>
          <w:color w:val="000000" w:themeColor="text1"/>
          <w:sz w:val="32"/>
          <w:lang w:val="ru-RU"/>
        </w:rPr>
        <w:t>ИНФОРМАЦИОННЫЙ БЛОК ДЛЯ САЙТА</w:t>
      </w:r>
    </w:p>
    <w:p w:rsidR="00FC35C7" w:rsidRPr="007A434E" w:rsidRDefault="00DA5403">
      <w:pPr>
        <w:spacing w:after="280"/>
        <w:jc w:val="center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i/>
          <w:color w:val="000000" w:themeColor="text1"/>
          <w:lang w:val="ru-RU"/>
        </w:rPr>
        <w:t xml:space="preserve">Контроль рисков и предотвращение мошеннических операций при оплате услуг </w:t>
      </w:r>
      <w:r w:rsidRPr="007A434E">
        <w:rPr>
          <w:rFonts w:cs="Times New Roman"/>
          <w:i/>
          <w:color w:val="000000" w:themeColor="text1"/>
        </w:rPr>
        <w:t>VIP</w:t>
      </w:r>
      <w:r w:rsidRPr="007A434E">
        <w:rPr>
          <w:rFonts w:cs="Times New Roman"/>
          <w:i/>
          <w:color w:val="000000" w:themeColor="text1"/>
          <w:lang w:val="ru-RU"/>
        </w:rPr>
        <w:t>-залов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7A434E" w:rsidRPr="007A434E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b/>
                <w:color w:val="000000" w:themeColor="text1"/>
                <w:sz w:val="22"/>
              </w:rPr>
              <w:t>Сайт</w:t>
            </w:r>
          </w:p>
        </w:tc>
        <w:tc>
          <w:tcPr>
            <w:tcW w:w="6236" w:type="dxa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color w:val="000000" w:themeColor="text1"/>
                <w:sz w:val="22"/>
              </w:rPr>
              <w:t>https://uzrailpass.uz/vip</w:t>
            </w:r>
          </w:p>
        </w:tc>
      </w:tr>
      <w:tr w:rsidR="007A434E" w:rsidRPr="007A434E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b/>
                <w:color w:val="000000" w:themeColor="text1"/>
                <w:sz w:val="22"/>
              </w:rPr>
              <w:t>Исполнитель</w:t>
            </w:r>
            <w:proofErr w:type="spellEnd"/>
          </w:p>
        </w:tc>
        <w:tc>
          <w:tcPr>
            <w:tcW w:w="6236" w:type="dxa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color w:val="000000" w:themeColor="text1"/>
                <w:sz w:val="22"/>
              </w:rPr>
              <w:t>АО «O‘ZTEMIRYO‘LYO‘LOVCHI»</w:t>
            </w:r>
          </w:p>
        </w:tc>
      </w:tr>
      <w:tr w:rsidR="007A434E" w:rsidRPr="007A434E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b/>
                <w:color w:val="000000" w:themeColor="text1"/>
                <w:sz w:val="22"/>
              </w:rPr>
              <w:t>Адрес</w:t>
            </w:r>
            <w:proofErr w:type="spellEnd"/>
          </w:p>
        </w:tc>
        <w:tc>
          <w:tcPr>
            <w:tcW w:w="6236" w:type="dxa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 xml:space="preserve">Республика Узбекистан, г. Ташкент, 100015, ул.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Туркистан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</w:rPr>
              <w:t>, 7</w:t>
            </w:r>
          </w:p>
        </w:tc>
      </w:tr>
      <w:tr w:rsidR="007A434E" w:rsidRPr="007A434E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</w:p>
        </w:tc>
        <w:tc>
          <w:tcPr>
            <w:tcW w:w="6236" w:type="dxa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color w:val="000000" w:themeColor="text1"/>
                <w:sz w:val="22"/>
              </w:rPr>
              <w:t>+998 71 299-94-50</w:t>
            </w:r>
          </w:p>
        </w:tc>
      </w:tr>
      <w:tr w:rsidR="007A434E" w:rsidRPr="007A434E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  <w:r w:rsidRPr="007A434E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7A434E">
              <w:rPr>
                <w:rFonts w:cs="Times New Roman"/>
                <w:b/>
                <w:color w:val="000000" w:themeColor="text1"/>
                <w:sz w:val="22"/>
              </w:rPr>
              <w:t>доверия</w:t>
            </w:r>
            <w:proofErr w:type="spellEnd"/>
          </w:p>
        </w:tc>
        <w:tc>
          <w:tcPr>
            <w:tcW w:w="6236" w:type="dxa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color w:val="000000" w:themeColor="text1"/>
                <w:sz w:val="22"/>
              </w:rPr>
              <w:t>1005</w:t>
            </w:r>
          </w:p>
        </w:tc>
      </w:tr>
      <w:tr w:rsidR="007A434E" w:rsidRPr="007A434E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b/>
                <w:color w:val="000000" w:themeColor="text1"/>
                <w:sz w:val="22"/>
              </w:rPr>
              <w:t>E-mail</w:t>
            </w:r>
          </w:p>
        </w:tc>
        <w:tc>
          <w:tcPr>
            <w:tcW w:w="6236" w:type="dxa"/>
            <w:vAlign w:val="center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color w:val="000000" w:themeColor="text1"/>
                <w:sz w:val="22"/>
              </w:rPr>
              <w:t>uzjeldorpass@mail.ru</w:t>
            </w:r>
          </w:p>
        </w:tc>
      </w:tr>
    </w:tbl>
    <w:p w:rsidR="00FC35C7" w:rsidRPr="007A434E" w:rsidRDefault="00FC35C7">
      <w:pPr>
        <w:rPr>
          <w:rFonts w:cs="Times New Roman"/>
          <w:color w:val="000000" w:themeColor="text1"/>
        </w:rPr>
      </w:pP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A434E">
        <w:rPr>
          <w:rFonts w:ascii="Times New Roman" w:hAnsi="Times New Roman" w:cs="Times New Roman"/>
          <w:color w:val="000000" w:themeColor="text1"/>
          <w:lang w:val="ru-RU"/>
        </w:rPr>
        <w:t>1. Назначение раздела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Настоящий информационный блок размещается на сайте в целях информирования пользователей о мерах ограничения и контроля рисков мошеннических операций при оплате услуг </w:t>
      </w:r>
      <w:r w:rsidRPr="007A434E">
        <w:rPr>
          <w:rFonts w:cs="Times New Roman"/>
          <w:color w:val="000000" w:themeColor="text1"/>
        </w:rPr>
        <w:t>VIP</w:t>
      </w:r>
      <w:r w:rsidRPr="007A434E">
        <w:rPr>
          <w:rFonts w:cs="Times New Roman"/>
          <w:color w:val="000000" w:themeColor="text1"/>
          <w:lang w:val="ru-RU"/>
        </w:rPr>
        <w:t>-залов банковскими картами.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Раздел предназна</w:t>
      </w:r>
      <w:r w:rsidRPr="007A434E">
        <w:rPr>
          <w:rFonts w:cs="Times New Roman"/>
          <w:color w:val="000000" w:themeColor="text1"/>
          <w:lang w:val="ru-RU"/>
        </w:rPr>
        <w:t>чен для выполнения требований банка-</w:t>
      </w:r>
      <w:proofErr w:type="spellStart"/>
      <w:r w:rsidRPr="007A434E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7A434E">
        <w:rPr>
          <w:rFonts w:cs="Times New Roman"/>
          <w:color w:val="000000" w:themeColor="text1"/>
          <w:lang w:val="ru-RU"/>
        </w:rPr>
        <w:t xml:space="preserve"> по раскрытию информации о мерах безопасности платежей, порядке взаимодействия с банком при выявлении подозрительных операций и предотвращении неправомерного использования банковских карт.</w:t>
      </w: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A434E">
        <w:rPr>
          <w:rFonts w:ascii="Times New Roman" w:hAnsi="Times New Roman" w:cs="Times New Roman"/>
          <w:color w:val="000000" w:themeColor="text1"/>
          <w:lang w:val="ru-RU"/>
        </w:rPr>
        <w:t>2. Те</w:t>
      </w:r>
      <w:proofErr w:type="gramStart"/>
      <w:r w:rsidRPr="007A434E">
        <w:rPr>
          <w:rFonts w:ascii="Times New Roman" w:hAnsi="Times New Roman" w:cs="Times New Roman"/>
          <w:color w:val="000000" w:themeColor="text1"/>
          <w:lang w:val="ru-RU"/>
        </w:rPr>
        <w:t>кст дл</w:t>
      </w:r>
      <w:proofErr w:type="gramEnd"/>
      <w:r w:rsidRPr="007A434E">
        <w:rPr>
          <w:rFonts w:ascii="Times New Roman" w:hAnsi="Times New Roman" w:cs="Times New Roman"/>
          <w:color w:val="000000" w:themeColor="text1"/>
          <w:lang w:val="ru-RU"/>
        </w:rPr>
        <w:t>я размещения</w:t>
      </w:r>
      <w:r w:rsidRPr="007A434E">
        <w:rPr>
          <w:rFonts w:ascii="Times New Roman" w:hAnsi="Times New Roman" w:cs="Times New Roman"/>
          <w:color w:val="000000" w:themeColor="text1"/>
          <w:lang w:val="ru-RU"/>
        </w:rPr>
        <w:t xml:space="preserve"> на сайте</w:t>
      </w:r>
    </w:p>
    <w:p w:rsidR="00FC35C7" w:rsidRPr="007A434E" w:rsidRDefault="00DA5403">
      <w:pPr>
        <w:pStyle w:val="31"/>
        <w:rPr>
          <w:rFonts w:ascii="Times New Roman" w:hAnsi="Times New Roman" w:cs="Times New Roman"/>
          <w:color w:val="000000" w:themeColor="text1"/>
          <w:lang w:val="ru-RU"/>
        </w:rPr>
      </w:pPr>
      <w:r w:rsidRPr="007A434E">
        <w:rPr>
          <w:rFonts w:ascii="Times New Roman" w:eastAsia="Times New Roman" w:hAnsi="Times New Roman" w:cs="Times New Roman"/>
          <w:color w:val="000000" w:themeColor="text1"/>
          <w:lang w:val="ru-RU"/>
        </w:rPr>
        <w:t>Контроль рисков и предотвращение мошеннических операций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В целях обеспечения безопасности платежей и защиты клиентов от мошеннических действий наше предприятие осуществляет постоянный </w:t>
      </w:r>
      <w:proofErr w:type="gramStart"/>
      <w:r w:rsidRPr="007A434E">
        <w:rPr>
          <w:rFonts w:cs="Times New Roman"/>
          <w:color w:val="000000" w:themeColor="text1"/>
          <w:lang w:val="ru-RU"/>
        </w:rPr>
        <w:t>контроль за</w:t>
      </w:r>
      <w:proofErr w:type="gramEnd"/>
      <w:r w:rsidRPr="007A434E">
        <w:rPr>
          <w:rFonts w:cs="Times New Roman"/>
          <w:color w:val="000000" w:themeColor="text1"/>
          <w:lang w:val="ru-RU"/>
        </w:rPr>
        <w:t xml:space="preserve"> платежными операциями, совершаемыми при оплате услу</w:t>
      </w:r>
      <w:r w:rsidRPr="007A434E">
        <w:rPr>
          <w:rFonts w:cs="Times New Roman"/>
          <w:color w:val="000000" w:themeColor="text1"/>
          <w:lang w:val="ru-RU"/>
        </w:rPr>
        <w:t xml:space="preserve">г </w:t>
      </w:r>
      <w:r w:rsidRPr="007A434E">
        <w:rPr>
          <w:rFonts w:cs="Times New Roman"/>
          <w:color w:val="000000" w:themeColor="text1"/>
        </w:rPr>
        <w:t>VIP</w:t>
      </w:r>
      <w:r w:rsidRPr="007A434E">
        <w:rPr>
          <w:rFonts w:cs="Times New Roman"/>
          <w:color w:val="000000" w:themeColor="text1"/>
          <w:lang w:val="ru-RU"/>
        </w:rPr>
        <w:t xml:space="preserve">-залов на железнодорожных вокзалах через сайт </w:t>
      </w:r>
      <w:proofErr w:type="spellStart"/>
      <w:r w:rsidRPr="007A434E">
        <w:rPr>
          <w:rFonts w:cs="Times New Roman"/>
          <w:color w:val="000000" w:themeColor="text1"/>
        </w:rPr>
        <w:t>uzrailpass</w:t>
      </w:r>
      <w:proofErr w:type="spellEnd"/>
      <w:r w:rsidRPr="007A434E">
        <w:rPr>
          <w:rFonts w:cs="Times New Roman"/>
          <w:color w:val="000000" w:themeColor="text1"/>
          <w:lang w:val="ru-RU"/>
        </w:rPr>
        <w:t>.</w:t>
      </w:r>
      <w:proofErr w:type="spellStart"/>
      <w:r w:rsidRPr="007A434E">
        <w:rPr>
          <w:rFonts w:cs="Times New Roman"/>
          <w:color w:val="000000" w:themeColor="text1"/>
        </w:rPr>
        <w:t>uz</w:t>
      </w:r>
      <w:proofErr w:type="spellEnd"/>
      <w:r w:rsidRPr="007A434E">
        <w:rPr>
          <w:rFonts w:cs="Times New Roman"/>
          <w:color w:val="000000" w:themeColor="text1"/>
          <w:lang w:val="ru-RU"/>
        </w:rPr>
        <w:t>/</w:t>
      </w:r>
      <w:proofErr w:type="spellStart"/>
      <w:r w:rsidRPr="007A434E">
        <w:rPr>
          <w:rFonts w:cs="Times New Roman"/>
          <w:color w:val="000000" w:themeColor="text1"/>
        </w:rPr>
        <w:t>vip</w:t>
      </w:r>
      <w:proofErr w:type="spellEnd"/>
      <w:r w:rsidRPr="007A434E">
        <w:rPr>
          <w:rFonts w:cs="Times New Roman"/>
          <w:color w:val="000000" w:themeColor="text1"/>
          <w:lang w:val="ru-RU"/>
        </w:rPr>
        <w:t>.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Мы применяем технические и организационные меры по предотвращению и выявлению подозрительных транзакций, в том числе: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использование инструментов мониторинга и анализа операций, предостав</w:t>
      </w:r>
      <w:r w:rsidRPr="007A434E">
        <w:rPr>
          <w:rFonts w:cs="Times New Roman"/>
          <w:color w:val="000000" w:themeColor="text1"/>
          <w:lang w:val="ru-RU"/>
        </w:rPr>
        <w:t>ленных Банком;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автоматическую проверку операций на предмет соответствия установленным ограничениям и параметрам заказа;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контроль повторных, необычных, технически некорректных или явно подозрительных платежей;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временную приостановку, отклонение или направле</w:t>
      </w:r>
      <w:r w:rsidRPr="007A434E">
        <w:rPr>
          <w:rFonts w:cs="Times New Roman"/>
          <w:color w:val="000000" w:themeColor="text1"/>
          <w:lang w:val="ru-RU"/>
        </w:rPr>
        <w:t>ние операции на дополнительную проверку при выявлении признаков мошенничества;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взаимодействие </w:t>
      </w:r>
      <w:proofErr w:type="gramStart"/>
      <w:r w:rsidRPr="007A434E">
        <w:rPr>
          <w:rFonts w:cs="Times New Roman"/>
          <w:color w:val="000000" w:themeColor="text1"/>
          <w:lang w:val="ru-RU"/>
        </w:rPr>
        <w:t>с Банком для реализации мер по борьбе с мошенническими операциями в рамках</w:t>
      </w:r>
      <w:proofErr w:type="gramEnd"/>
      <w:r w:rsidRPr="007A434E">
        <w:rPr>
          <w:rFonts w:cs="Times New Roman"/>
          <w:color w:val="000000" w:themeColor="text1"/>
          <w:lang w:val="ru-RU"/>
        </w:rPr>
        <w:t xml:space="preserve"> договора интернет-</w:t>
      </w:r>
      <w:proofErr w:type="spellStart"/>
      <w:r w:rsidRPr="007A434E">
        <w:rPr>
          <w:rFonts w:cs="Times New Roman"/>
          <w:color w:val="000000" w:themeColor="text1"/>
          <w:lang w:val="ru-RU"/>
        </w:rPr>
        <w:t>эквайринга</w:t>
      </w:r>
      <w:proofErr w:type="spellEnd"/>
      <w:r w:rsidRPr="007A434E">
        <w:rPr>
          <w:rFonts w:cs="Times New Roman"/>
          <w:color w:val="000000" w:themeColor="text1"/>
          <w:lang w:val="ru-RU"/>
        </w:rPr>
        <w:t>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проверку обращений пользователей по спорным операциям, дв</w:t>
      </w:r>
      <w:r w:rsidRPr="007A434E">
        <w:rPr>
          <w:rFonts w:cs="Times New Roman"/>
          <w:color w:val="000000" w:themeColor="text1"/>
          <w:lang w:val="ru-RU"/>
        </w:rPr>
        <w:t>ойным списаниям, ошибочным платежам и возвратам.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Все операции с банковскими картами проводятся через защищенные платежные шлюзы банка-</w:t>
      </w:r>
      <w:proofErr w:type="spellStart"/>
      <w:r w:rsidRPr="007A434E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7A434E">
        <w:rPr>
          <w:rFonts w:cs="Times New Roman"/>
          <w:color w:val="000000" w:themeColor="text1"/>
          <w:lang w:val="ru-RU"/>
        </w:rPr>
        <w:t xml:space="preserve">. Данные банковских карт вводятся на платежной странице банка или платежного сервиса и не хранятся на сайте </w:t>
      </w:r>
      <w:proofErr w:type="spellStart"/>
      <w:r w:rsidRPr="007A434E">
        <w:rPr>
          <w:rFonts w:cs="Times New Roman"/>
          <w:color w:val="000000" w:themeColor="text1"/>
        </w:rPr>
        <w:t>uzrail</w:t>
      </w:r>
      <w:r w:rsidRPr="007A434E">
        <w:rPr>
          <w:rFonts w:cs="Times New Roman"/>
          <w:color w:val="000000" w:themeColor="text1"/>
        </w:rPr>
        <w:t>pass</w:t>
      </w:r>
      <w:proofErr w:type="spellEnd"/>
      <w:r w:rsidRPr="007A434E">
        <w:rPr>
          <w:rFonts w:cs="Times New Roman"/>
          <w:color w:val="000000" w:themeColor="text1"/>
          <w:lang w:val="ru-RU"/>
        </w:rPr>
        <w:t>.</w:t>
      </w:r>
      <w:proofErr w:type="spellStart"/>
      <w:r w:rsidRPr="007A434E">
        <w:rPr>
          <w:rFonts w:cs="Times New Roman"/>
          <w:color w:val="000000" w:themeColor="text1"/>
        </w:rPr>
        <w:t>uz</w:t>
      </w:r>
      <w:proofErr w:type="spellEnd"/>
      <w:r w:rsidRPr="007A434E">
        <w:rPr>
          <w:rFonts w:cs="Times New Roman"/>
          <w:color w:val="000000" w:themeColor="text1"/>
          <w:lang w:val="ru-RU"/>
        </w:rPr>
        <w:t>/</w:t>
      </w:r>
      <w:proofErr w:type="spellStart"/>
      <w:r w:rsidRPr="007A434E">
        <w:rPr>
          <w:rFonts w:cs="Times New Roman"/>
          <w:color w:val="000000" w:themeColor="text1"/>
        </w:rPr>
        <w:t>vip</w:t>
      </w:r>
      <w:proofErr w:type="spellEnd"/>
      <w:r w:rsidRPr="007A434E">
        <w:rPr>
          <w:rFonts w:cs="Times New Roman"/>
          <w:color w:val="000000" w:themeColor="text1"/>
          <w:lang w:val="ru-RU"/>
        </w:rPr>
        <w:t xml:space="preserve"> в полном объеме.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lastRenderedPageBreak/>
        <w:t xml:space="preserve">При выявлении признаков мошенничества заказ может быть временно заблокирован до проведения проверки. Пользователю может быть </w:t>
      </w:r>
      <w:proofErr w:type="gramStart"/>
      <w:r w:rsidRPr="007A434E">
        <w:rPr>
          <w:rFonts w:cs="Times New Roman"/>
          <w:color w:val="000000" w:themeColor="text1"/>
          <w:lang w:val="ru-RU"/>
        </w:rPr>
        <w:t>предложено</w:t>
      </w:r>
      <w:proofErr w:type="gramEnd"/>
      <w:r w:rsidRPr="007A434E">
        <w:rPr>
          <w:rFonts w:cs="Times New Roman"/>
          <w:color w:val="000000" w:themeColor="text1"/>
          <w:lang w:val="ru-RU"/>
        </w:rPr>
        <w:t xml:space="preserve"> подтвердить контактные данные, предоставить чек оплаты или обратиться в банк-эмитент карты.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Если пользователь считает операцию ошибочной, несанкционированной или спорной, он может обратиться по контактам, указанным на сайте, приложив номер заказа, дату оплаты, сумму платежа, контактный телефон и электронный чек при наличии.</w:t>
      </w: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</w:rPr>
      </w:pPr>
      <w:r w:rsidRPr="007A434E">
        <w:rPr>
          <w:rFonts w:ascii="Times New Roman" w:hAnsi="Times New Roman" w:cs="Times New Roman"/>
          <w:color w:val="000000" w:themeColor="text1"/>
        </w:rPr>
        <w:t>3. Основные способы к</w:t>
      </w:r>
      <w:r w:rsidRPr="007A434E">
        <w:rPr>
          <w:rFonts w:ascii="Times New Roman" w:hAnsi="Times New Roman" w:cs="Times New Roman"/>
          <w:color w:val="000000" w:themeColor="text1"/>
        </w:rPr>
        <w:t>онтроля операций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A434E" w:rsidRPr="007A434E">
        <w:trPr>
          <w:jc w:val="center"/>
        </w:trPr>
        <w:tc>
          <w:tcPr>
            <w:tcW w:w="3213" w:type="dxa"/>
            <w:shd w:val="clear" w:color="auto" w:fill="D9EAF7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b/>
                <w:color w:val="000000" w:themeColor="text1"/>
                <w:sz w:val="22"/>
              </w:rPr>
              <w:t>Мера контроля</w:t>
            </w:r>
          </w:p>
        </w:tc>
        <w:tc>
          <w:tcPr>
            <w:tcW w:w="3213" w:type="dxa"/>
            <w:shd w:val="clear" w:color="auto" w:fill="D9EAF7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b/>
                <w:color w:val="000000" w:themeColor="text1"/>
                <w:sz w:val="22"/>
              </w:rPr>
              <w:t>Что проверяется</w:t>
            </w:r>
          </w:p>
        </w:tc>
        <w:tc>
          <w:tcPr>
            <w:tcW w:w="3213" w:type="dxa"/>
            <w:shd w:val="clear" w:color="auto" w:fill="D9EAF7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r w:rsidRPr="007A434E">
              <w:rPr>
                <w:rFonts w:cs="Times New Roman"/>
                <w:b/>
                <w:color w:val="000000" w:themeColor="text1"/>
                <w:sz w:val="22"/>
              </w:rPr>
              <w:t>Возможное действие</w:t>
            </w:r>
          </w:p>
        </w:tc>
      </w:tr>
      <w:tr w:rsidR="007A434E" w:rsidRPr="007A434E">
        <w:trPr>
          <w:jc w:val="center"/>
        </w:trPr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Проверка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параметров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заказа</w:t>
            </w:r>
            <w:proofErr w:type="spellEnd"/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дата, вокзал, количество посетителей, сумма, контактные данные</w:t>
            </w:r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отказ в оформлении при некорректных или неполных данных</w:t>
            </w:r>
          </w:p>
        </w:tc>
      </w:tr>
      <w:tr w:rsidR="007A434E" w:rsidRPr="007A434E">
        <w:trPr>
          <w:jc w:val="center"/>
        </w:trPr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Антифрод-мониторинг</w:t>
            </w:r>
            <w:proofErr w:type="spellEnd"/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 xml:space="preserve">частота платежей, </w:t>
            </w: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повторные попытки, подозрительные комбинации данных</w:t>
            </w:r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временная приостановка операции или дополнительная проверка</w:t>
            </w:r>
          </w:p>
        </w:tc>
      </w:tr>
      <w:tr w:rsidR="007A434E" w:rsidRPr="007A434E">
        <w:trPr>
          <w:jc w:val="center"/>
        </w:trPr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Лимиты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</w:rPr>
              <w:t xml:space="preserve"> и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ограничения</w:t>
            </w:r>
            <w:proofErr w:type="spellEnd"/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соответствие операции лимитам банка, платежной системы и внутренним правилам</w:t>
            </w:r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отклонение операции при превышении лимитов</w:t>
            </w:r>
          </w:p>
        </w:tc>
      </w:tr>
      <w:tr w:rsidR="007A434E" w:rsidRPr="007A434E">
        <w:trPr>
          <w:jc w:val="center"/>
        </w:trPr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П</w:t>
            </w:r>
            <w:r w:rsidRPr="007A434E">
              <w:rPr>
                <w:rFonts w:cs="Times New Roman"/>
                <w:color w:val="000000" w:themeColor="text1"/>
                <w:sz w:val="22"/>
              </w:rPr>
              <w:t>роверка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спорных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платежей</w:t>
            </w:r>
            <w:proofErr w:type="spellEnd"/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двойное списание, списание без заказа, жалоба держателя карты</w:t>
            </w:r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взаимодействие с банком и оформление возврата при подтверждении ошибки</w:t>
            </w:r>
          </w:p>
        </w:tc>
      </w:tr>
      <w:tr w:rsidR="00FC35C7" w:rsidRPr="007A434E">
        <w:trPr>
          <w:jc w:val="center"/>
        </w:trPr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Защита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</w:rPr>
              <w:t>данных</w:t>
            </w:r>
            <w:proofErr w:type="spellEnd"/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каналы передачи, доступ к сведениям о заказах и платежном статусе</w:t>
            </w:r>
          </w:p>
        </w:tc>
        <w:tc>
          <w:tcPr>
            <w:tcW w:w="3213" w:type="dxa"/>
          </w:tcPr>
          <w:p w:rsidR="00FC35C7" w:rsidRPr="007A434E" w:rsidRDefault="00DA5403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 xml:space="preserve">ограничение </w:t>
            </w:r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 xml:space="preserve">доступа, </w:t>
            </w:r>
            <w:proofErr w:type="spellStart"/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>журналирование</w:t>
            </w:r>
            <w:proofErr w:type="spellEnd"/>
            <w:r w:rsidRPr="007A434E">
              <w:rPr>
                <w:rFonts w:cs="Times New Roman"/>
                <w:color w:val="000000" w:themeColor="text1"/>
                <w:sz w:val="22"/>
                <w:lang w:val="ru-RU"/>
              </w:rPr>
              <w:t xml:space="preserve"> действий, контроль сотрудников</w:t>
            </w:r>
          </w:p>
        </w:tc>
      </w:tr>
    </w:tbl>
    <w:p w:rsidR="00FC35C7" w:rsidRPr="007A434E" w:rsidRDefault="00FC35C7">
      <w:pPr>
        <w:rPr>
          <w:rFonts w:cs="Times New Roman"/>
          <w:color w:val="000000" w:themeColor="text1"/>
          <w:lang w:val="ru-RU"/>
        </w:rPr>
      </w:pP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A434E">
        <w:rPr>
          <w:rFonts w:ascii="Times New Roman" w:hAnsi="Times New Roman" w:cs="Times New Roman"/>
          <w:color w:val="000000" w:themeColor="text1"/>
          <w:lang w:val="ru-RU"/>
        </w:rPr>
        <w:t>4. Признаки подозрительных операций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Операция может быть признана подозрительной или направлена на дополнительную проверку при наличии одного или нескольких признаков: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несколько неуспешных попыток опл</w:t>
      </w:r>
      <w:r w:rsidRPr="007A434E">
        <w:rPr>
          <w:rFonts w:cs="Times New Roman"/>
          <w:color w:val="000000" w:themeColor="text1"/>
          <w:lang w:val="ru-RU"/>
        </w:rPr>
        <w:t>аты подряд с одной карты или одного устройства;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использование разных карт при оформлении заказов на одни и те же контактные данные;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несоответствие введенных данных параметрам заказа или невозможность связаться </w:t>
      </w:r>
      <w:proofErr w:type="gramStart"/>
      <w:r w:rsidRPr="007A434E">
        <w:rPr>
          <w:rFonts w:cs="Times New Roman"/>
          <w:color w:val="000000" w:themeColor="text1"/>
          <w:lang w:val="ru-RU"/>
        </w:rPr>
        <w:t>с</w:t>
      </w:r>
      <w:proofErr w:type="gramEnd"/>
      <w:r w:rsidRPr="007A434E">
        <w:rPr>
          <w:rFonts w:cs="Times New Roman"/>
          <w:color w:val="000000" w:themeColor="text1"/>
          <w:lang w:val="ru-RU"/>
        </w:rPr>
        <w:t xml:space="preserve"> пользователем;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попытка оплатить заказ чужой </w:t>
      </w:r>
      <w:r w:rsidRPr="007A434E">
        <w:rPr>
          <w:rFonts w:cs="Times New Roman"/>
          <w:color w:val="000000" w:themeColor="text1"/>
          <w:lang w:val="ru-RU"/>
        </w:rPr>
        <w:t>картой без подтверждения законного владельца;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запрос на срочный возврат сразу после оплаты при отсутствии объективной причины;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технические признаки автоматизированных запросов или обхода стандартного интерфейса сайта.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Наличие указанных признаков не означае</w:t>
      </w:r>
      <w:r w:rsidRPr="007A434E">
        <w:rPr>
          <w:rFonts w:cs="Times New Roman"/>
          <w:color w:val="000000" w:themeColor="text1"/>
          <w:lang w:val="ru-RU"/>
        </w:rPr>
        <w:t>т автоматического отказа в обслуживании. Решение принимается после проверки с учетом данных банка, параметров заказа и обращения пользователя.</w:t>
      </w: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</w:rPr>
      </w:pPr>
      <w:r w:rsidRPr="007A434E">
        <w:rPr>
          <w:rFonts w:ascii="Times New Roman" w:hAnsi="Times New Roman" w:cs="Times New Roman"/>
          <w:color w:val="000000" w:themeColor="text1"/>
        </w:rPr>
        <w:t>5. Порядок действий при выявлении риска</w:t>
      </w:r>
    </w:p>
    <w:p w:rsidR="00FC35C7" w:rsidRPr="007A434E" w:rsidRDefault="00DA5403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Система или ответственный сотрудник фиксирует подозрительную операцию.</w:t>
      </w:r>
    </w:p>
    <w:p w:rsidR="00FC35C7" w:rsidRPr="007A434E" w:rsidRDefault="00DA5403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lastRenderedPageBreak/>
        <w:t>Оп</w:t>
      </w:r>
      <w:r w:rsidRPr="007A434E">
        <w:rPr>
          <w:rFonts w:cs="Times New Roman"/>
          <w:color w:val="000000" w:themeColor="text1"/>
          <w:lang w:val="ru-RU"/>
        </w:rPr>
        <w:t xml:space="preserve">ерация временно приостанавливается либо заказ </w:t>
      </w:r>
      <w:proofErr w:type="gramStart"/>
      <w:r w:rsidRPr="007A434E">
        <w:rPr>
          <w:rFonts w:cs="Times New Roman"/>
          <w:color w:val="000000" w:themeColor="text1"/>
          <w:lang w:val="ru-RU"/>
        </w:rPr>
        <w:t>переводится</w:t>
      </w:r>
      <w:proofErr w:type="gramEnd"/>
      <w:r w:rsidRPr="007A434E">
        <w:rPr>
          <w:rFonts w:cs="Times New Roman"/>
          <w:color w:val="000000" w:themeColor="text1"/>
          <w:lang w:val="ru-RU"/>
        </w:rPr>
        <w:t xml:space="preserve"> в статус проверки, если это предусмотрено техническими возможностями сайта.</w:t>
      </w:r>
    </w:p>
    <w:p w:rsidR="00FC35C7" w:rsidRPr="007A434E" w:rsidRDefault="00DA5403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Пользователю направляется уведомление или запрос на уточнение данных, если это необходимо.</w:t>
      </w:r>
    </w:p>
    <w:p w:rsidR="00FC35C7" w:rsidRPr="007A434E" w:rsidRDefault="00DA5403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Ответственное подразделение ана</w:t>
      </w:r>
      <w:r w:rsidRPr="007A434E">
        <w:rPr>
          <w:rFonts w:cs="Times New Roman"/>
          <w:color w:val="000000" w:themeColor="text1"/>
          <w:lang w:val="ru-RU"/>
        </w:rPr>
        <w:t>лизирует данные заказа, платежный статус, обращения пользователя и рекомендации банка.</w:t>
      </w:r>
    </w:p>
    <w:p w:rsidR="00FC35C7" w:rsidRPr="007A434E" w:rsidRDefault="00DA5403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По результатам проверки операция подтверждается, отклоняется, отменяется или оформляется возврат денежных средств.</w:t>
      </w:r>
    </w:p>
    <w:p w:rsidR="00FC35C7" w:rsidRPr="007A434E" w:rsidRDefault="00DA5403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Информация о спорной операции фиксируется во внутренне</w:t>
      </w:r>
      <w:r w:rsidRPr="007A434E">
        <w:rPr>
          <w:rFonts w:cs="Times New Roman"/>
          <w:color w:val="000000" w:themeColor="text1"/>
          <w:lang w:val="ru-RU"/>
        </w:rPr>
        <w:t>м журнале для последующего контроля и отчетности.</w:t>
      </w: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A434E">
        <w:rPr>
          <w:rFonts w:ascii="Times New Roman" w:hAnsi="Times New Roman" w:cs="Times New Roman"/>
          <w:color w:val="000000" w:themeColor="text1"/>
          <w:lang w:val="ru-RU"/>
        </w:rPr>
        <w:t>6. Обязанности пользователя по безопасности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Для безопасного использования сервиса пользователю рекомендуется: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использовать только свою банковскую карту или карту, использование которой разрешено ее законным</w:t>
      </w:r>
      <w:r w:rsidRPr="007A434E">
        <w:rPr>
          <w:rFonts w:cs="Times New Roman"/>
          <w:color w:val="000000" w:themeColor="text1"/>
          <w:lang w:val="ru-RU"/>
        </w:rPr>
        <w:t xml:space="preserve"> владельцем;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не передавать третьим лицам </w:t>
      </w:r>
      <w:r w:rsidRPr="007A434E">
        <w:rPr>
          <w:rFonts w:cs="Times New Roman"/>
          <w:color w:val="000000" w:themeColor="text1"/>
        </w:rPr>
        <w:t>SMS</w:t>
      </w:r>
      <w:r w:rsidRPr="007A434E">
        <w:rPr>
          <w:rFonts w:cs="Times New Roman"/>
          <w:color w:val="000000" w:themeColor="text1"/>
          <w:lang w:val="ru-RU"/>
        </w:rPr>
        <w:t xml:space="preserve">-коды, одноразовые пароли, </w:t>
      </w:r>
      <w:r w:rsidRPr="007A434E">
        <w:rPr>
          <w:rFonts w:cs="Times New Roman"/>
          <w:color w:val="000000" w:themeColor="text1"/>
        </w:rPr>
        <w:t>CVV</w:t>
      </w:r>
      <w:r w:rsidRPr="007A434E">
        <w:rPr>
          <w:rFonts w:cs="Times New Roman"/>
          <w:color w:val="000000" w:themeColor="text1"/>
          <w:lang w:val="ru-RU"/>
        </w:rPr>
        <w:t>/</w:t>
      </w:r>
      <w:r w:rsidRPr="007A434E">
        <w:rPr>
          <w:rFonts w:cs="Times New Roman"/>
          <w:color w:val="000000" w:themeColor="text1"/>
        </w:rPr>
        <w:t>CVC</w:t>
      </w:r>
      <w:r w:rsidRPr="007A434E">
        <w:rPr>
          <w:rFonts w:cs="Times New Roman"/>
          <w:color w:val="000000" w:themeColor="text1"/>
          <w:lang w:val="ru-RU"/>
        </w:rPr>
        <w:t>-код и иные данные карты;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проверять адрес сайта и платежной страницы перед вводом данных карты;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сохранять электронный чек и подтверждение заказа до завершения оказания услуги;</w:t>
      </w:r>
    </w:p>
    <w:p w:rsidR="00FC35C7" w:rsidRPr="007A434E" w:rsidRDefault="00DA5403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пр</w:t>
      </w:r>
      <w:r w:rsidRPr="007A434E">
        <w:rPr>
          <w:rFonts w:cs="Times New Roman"/>
          <w:color w:val="000000" w:themeColor="text1"/>
          <w:lang w:val="ru-RU"/>
        </w:rPr>
        <w:t xml:space="preserve">и подозрении на несанкционированное списание незамедлительно обратиться </w:t>
      </w:r>
      <w:proofErr w:type="gramStart"/>
      <w:r w:rsidRPr="007A434E">
        <w:rPr>
          <w:rFonts w:cs="Times New Roman"/>
          <w:color w:val="000000" w:themeColor="text1"/>
          <w:lang w:val="ru-RU"/>
        </w:rPr>
        <w:t>в</w:t>
      </w:r>
      <w:proofErr w:type="gramEnd"/>
      <w:r w:rsidRPr="007A434E">
        <w:rPr>
          <w:rFonts w:cs="Times New Roman"/>
          <w:color w:val="000000" w:themeColor="text1"/>
          <w:lang w:val="ru-RU"/>
        </w:rPr>
        <w:t xml:space="preserve"> </w:t>
      </w:r>
      <w:proofErr w:type="gramStart"/>
      <w:r w:rsidRPr="007A434E">
        <w:rPr>
          <w:rFonts w:cs="Times New Roman"/>
          <w:color w:val="000000" w:themeColor="text1"/>
          <w:lang w:val="ru-RU"/>
        </w:rPr>
        <w:t>банк-эмитент</w:t>
      </w:r>
      <w:proofErr w:type="gramEnd"/>
      <w:r w:rsidRPr="007A434E">
        <w:rPr>
          <w:rFonts w:cs="Times New Roman"/>
          <w:color w:val="000000" w:themeColor="text1"/>
          <w:lang w:val="ru-RU"/>
        </w:rPr>
        <w:t xml:space="preserve"> карты и к Исполнителю по контактам сайта.</w:t>
      </w: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A434E">
        <w:rPr>
          <w:rFonts w:ascii="Times New Roman" w:hAnsi="Times New Roman" w:cs="Times New Roman"/>
          <w:color w:val="000000" w:themeColor="text1"/>
          <w:lang w:val="ru-RU"/>
        </w:rPr>
        <w:t>7. Взаимодействие с банком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При подключении и использовании сервиса интернет-</w:t>
      </w:r>
      <w:proofErr w:type="spellStart"/>
      <w:r w:rsidRPr="007A434E">
        <w:rPr>
          <w:rFonts w:cs="Times New Roman"/>
          <w:color w:val="000000" w:themeColor="text1"/>
          <w:lang w:val="ru-RU"/>
        </w:rPr>
        <w:t>эквайринга</w:t>
      </w:r>
      <w:proofErr w:type="spellEnd"/>
      <w:r w:rsidRPr="007A434E">
        <w:rPr>
          <w:rFonts w:cs="Times New Roman"/>
          <w:color w:val="000000" w:themeColor="text1"/>
          <w:lang w:val="ru-RU"/>
        </w:rPr>
        <w:t xml:space="preserve"> Исполнитель взаимодействует с банком-</w:t>
      </w:r>
      <w:proofErr w:type="spellStart"/>
      <w:r w:rsidRPr="007A434E">
        <w:rPr>
          <w:rFonts w:cs="Times New Roman"/>
          <w:color w:val="000000" w:themeColor="text1"/>
          <w:lang w:val="ru-RU"/>
        </w:rPr>
        <w:t>экв</w:t>
      </w:r>
      <w:r w:rsidRPr="007A434E">
        <w:rPr>
          <w:rFonts w:cs="Times New Roman"/>
          <w:color w:val="000000" w:themeColor="text1"/>
          <w:lang w:val="ru-RU"/>
        </w:rPr>
        <w:t>айером</w:t>
      </w:r>
      <w:proofErr w:type="spellEnd"/>
      <w:r w:rsidRPr="007A434E">
        <w:rPr>
          <w:rFonts w:cs="Times New Roman"/>
          <w:color w:val="000000" w:themeColor="text1"/>
          <w:lang w:val="ru-RU"/>
        </w:rPr>
        <w:t xml:space="preserve"> по вопросам мониторинга операций, предотвращения мошенничества, подтверждения спорных платежей, обработки возвратов и соблюдения требований безопасности платежной инфраструктуры.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В случае запроса со стороны банка Исполнитель предоставляет необходимы</w:t>
      </w:r>
      <w:r w:rsidRPr="007A434E">
        <w:rPr>
          <w:rFonts w:cs="Times New Roman"/>
          <w:color w:val="000000" w:themeColor="text1"/>
          <w:lang w:val="ru-RU"/>
        </w:rPr>
        <w:t>е сведения по конкретной операции в пределах, разрешенных законодательством и договором интернет-</w:t>
      </w:r>
      <w:proofErr w:type="spellStart"/>
      <w:r w:rsidRPr="007A434E">
        <w:rPr>
          <w:rFonts w:cs="Times New Roman"/>
          <w:color w:val="000000" w:themeColor="text1"/>
          <w:lang w:val="ru-RU"/>
        </w:rPr>
        <w:t>эквайринга</w:t>
      </w:r>
      <w:proofErr w:type="spellEnd"/>
      <w:r w:rsidRPr="007A434E">
        <w:rPr>
          <w:rFonts w:cs="Times New Roman"/>
          <w:color w:val="000000" w:themeColor="text1"/>
          <w:lang w:val="ru-RU"/>
        </w:rPr>
        <w:t>, включая номер заказа, дату, сумму, контактные данные пользователя и платежный статус.</w:t>
      </w:r>
    </w:p>
    <w:p w:rsidR="00FC35C7" w:rsidRPr="007A434E" w:rsidRDefault="00DA5403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A434E">
        <w:rPr>
          <w:rFonts w:ascii="Times New Roman" w:hAnsi="Times New Roman" w:cs="Times New Roman"/>
          <w:color w:val="000000" w:themeColor="text1"/>
          <w:lang w:val="ru-RU"/>
        </w:rPr>
        <w:t>8. Контакты для обращений по спорным операциям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Телефон: +998 </w:t>
      </w:r>
      <w:r w:rsidRPr="007A434E">
        <w:rPr>
          <w:rFonts w:cs="Times New Roman"/>
          <w:color w:val="000000" w:themeColor="text1"/>
          <w:lang w:val="ru-RU"/>
        </w:rPr>
        <w:t>71 299-94-50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>Телефон доверия: 1005</w:t>
      </w:r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</w:rPr>
        <w:t>E</w:t>
      </w:r>
      <w:r w:rsidRPr="007A434E">
        <w:rPr>
          <w:rFonts w:cs="Times New Roman"/>
          <w:color w:val="000000" w:themeColor="text1"/>
          <w:lang w:val="ru-RU"/>
        </w:rPr>
        <w:t>-</w:t>
      </w:r>
      <w:r w:rsidRPr="007A434E">
        <w:rPr>
          <w:rFonts w:cs="Times New Roman"/>
          <w:color w:val="000000" w:themeColor="text1"/>
        </w:rPr>
        <w:t>mail</w:t>
      </w:r>
      <w:r w:rsidRPr="007A434E">
        <w:rPr>
          <w:rFonts w:cs="Times New Roman"/>
          <w:color w:val="000000" w:themeColor="text1"/>
          <w:lang w:val="ru-RU"/>
        </w:rPr>
        <w:t xml:space="preserve">: </w:t>
      </w:r>
      <w:proofErr w:type="spellStart"/>
      <w:r w:rsidRPr="007A434E">
        <w:rPr>
          <w:rFonts w:cs="Times New Roman"/>
          <w:color w:val="000000" w:themeColor="text1"/>
        </w:rPr>
        <w:t>uzjeldorpass</w:t>
      </w:r>
      <w:proofErr w:type="spellEnd"/>
      <w:r w:rsidRPr="007A434E">
        <w:rPr>
          <w:rFonts w:cs="Times New Roman"/>
          <w:color w:val="000000" w:themeColor="text1"/>
          <w:lang w:val="ru-RU"/>
        </w:rPr>
        <w:t>@</w:t>
      </w:r>
      <w:r w:rsidRPr="007A434E">
        <w:rPr>
          <w:rFonts w:cs="Times New Roman"/>
          <w:color w:val="000000" w:themeColor="text1"/>
        </w:rPr>
        <w:t>mail</w:t>
      </w:r>
      <w:r w:rsidRPr="007A434E">
        <w:rPr>
          <w:rFonts w:cs="Times New Roman"/>
          <w:color w:val="000000" w:themeColor="text1"/>
          <w:lang w:val="ru-RU"/>
        </w:rPr>
        <w:t>.</w:t>
      </w:r>
      <w:proofErr w:type="spellStart"/>
      <w:r w:rsidRPr="007A434E">
        <w:rPr>
          <w:rFonts w:cs="Times New Roman"/>
          <w:color w:val="000000" w:themeColor="text1"/>
        </w:rPr>
        <w:t>ru</w:t>
      </w:r>
      <w:proofErr w:type="spellEnd"/>
    </w:p>
    <w:p w:rsidR="00FC35C7" w:rsidRPr="007A434E" w:rsidRDefault="00DA5403">
      <w:pPr>
        <w:rPr>
          <w:rFonts w:cs="Times New Roman"/>
          <w:color w:val="000000" w:themeColor="text1"/>
          <w:lang w:val="ru-RU"/>
        </w:rPr>
      </w:pPr>
      <w:r w:rsidRPr="007A434E">
        <w:rPr>
          <w:rFonts w:cs="Times New Roman"/>
          <w:color w:val="000000" w:themeColor="text1"/>
          <w:lang w:val="ru-RU"/>
        </w:rPr>
        <w:t xml:space="preserve">В обращении рекомендуется указать: ФИО, контактный номер, </w:t>
      </w:r>
      <w:r w:rsidRPr="007A434E">
        <w:rPr>
          <w:rFonts w:cs="Times New Roman"/>
          <w:color w:val="000000" w:themeColor="text1"/>
        </w:rPr>
        <w:t>e</w:t>
      </w:r>
      <w:r w:rsidRPr="007A434E">
        <w:rPr>
          <w:rFonts w:cs="Times New Roman"/>
          <w:color w:val="000000" w:themeColor="text1"/>
          <w:lang w:val="ru-RU"/>
        </w:rPr>
        <w:t>-</w:t>
      </w:r>
      <w:r w:rsidRPr="007A434E">
        <w:rPr>
          <w:rFonts w:cs="Times New Roman"/>
          <w:color w:val="000000" w:themeColor="text1"/>
        </w:rPr>
        <w:t>mail</w:t>
      </w:r>
      <w:r w:rsidRPr="007A434E">
        <w:rPr>
          <w:rFonts w:cs="Times New Roman"/>
          <w:color w:val="000000" w:themeColor="text1"/>
          <w:lang w:val="ru-RU"/>
        </w:rPr>
        <w:t>, дату оплаты, сумму операции, выбранный вокзал/</w:t>
      </w:r>
      <w:r w:rsidRPr="007A434E">
        <w:rPr>
          <w:rFonts w:cs="Times New Roman"/>
          <w:color w:val="000000" w:themeColor="text1"/>
        </w:rPr>
        <w:t>VIP</w:t>
      </w:r>
      <w:r w:rsidRPr="007A434E">
        <w:rPr>
          <w:rFonts w:cs="Times New Roman"/>
          <w:color w:val="000000" w:themeColor="text1"/>
          <w:lang w:val="ru-RU"/>
        </w:rPr>
        <w:t xml:space="preserve">-зал, номер заказа, а также приложить электронный чек или банковскую выписку </w:t>
      </w:r>
      <w:r w:rsidRPr="007A434E">
        <w:rPr>
          <w:rFonts w:cs="Times New Roman"/>
          <w:color w:val="000000" w:themeColor="text1"/>
          <w:lang w:val="ru-RU"/>
        </w:rPr>
        <w:t>при наличии.</w:t>
      </w:r>
      <w:bookmarkStart w:id="0" w:name="_GoBack"/>
      <w:bookmarkEnd w:id="0"/>
    </w:p>
    <w:sectPr w:rsidR="00FC35C7" w:rsidRPr="007A434E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03" w:rsidRDefault="00DA5403">
      <w:pPr>
        <w:spacing w:after="0" w:line="240" w:lineRule="auto"/>
      </w:pPr>
      <w:r>
        <w:separator/>
      </w:r>
    </w:p>
  </w:endnote>
  <w:endnote w:type="continuationSeparator" w:id="0">
    <w:p w:rsidR="00DA5403" w:rsidRDefault="00DA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03" w:rsidRDefault="00DA5403">
      <w:pPr>
        <w:spacing w:after="0" w:line="240" w:lineRule="auto"/>
      </w:pPr>
      <w:r>
        <w:separator/>
      </w:r>
    </w:p>
  </w:footnote>
  <w:footnote w:type="continuationSeparator" w:id="0">
    <w:p w:rsidR="00DA5403" w:rsidRDefault="00DA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434E"/>
    <w:rsid w:val="00AA1D8D"/>
    <w:rsid w:val="00B47730"/>
    <w:rsid w:val="00CB0664"/>
    <w:rsid w:val="00DA5403"/>
    <w:rsid w:val="00FC35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DDA44C-7A02-4264-BFF1-A64F65C8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2026-06-07T08:38:00Z</dcterms:modified>
  <cp:category/>
</cp:coreProperties>
</file>